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14" w:lineRule="exact"/>
        <w:jc w:val="center"/>
        <w:sectPr>
          <w:pgSz w:w="11920" w:h="16860"/>
          <w:pgMar w:top="1426" w:right="1800" w:bottom="954" w:left="1800" w:header="851" w:footer="954" w:gutter="0"/>
          <w:cols w:space="720" w:num="1"/>
        </w:sectPr>
      </w:pPr>
      <w:bookmarkStart w:id="0" w:name="_bookmark0"/>
      <w:bookmarkEnd w:id="0"/>
    </w:p>
    <w:p>
      <w:pPr>
        <w:autoSpaceDE w:val="0"/>
        <w:autoSpaceDN w:val="0"/>
        <w:spacing w:beforeAutospacing="0" w:afterAutospacing="0" w:line="98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87" w:lineRule="exact"/>
        <w:ind w:left="121"/>
        <w:jc w:val="center"/>
        <w:rPr>
          <w:rFonts w:hint="eastAsia"/>
          <w:sz w:val="15"/>
          <w:szCs w:val="16"/>
        </w:rPr>
      </w:pPr>
      <w:r>
        <w:rPr>
          <w:rFonts w:ascii="黑体" w:hAnsi="黑体" w:eastAsia="黑体" w:cs="黑体"/>
          <w:b/>
          <w:bCs/>
          <w:color w:val="000000"/>
          <w:spacing w:val="-1"/>
          <w:w w:val="101"/>
          <w:kern w:val="0"/>
          <w:sz w:val="32"/>
          <w:szCs w:val="16"/>
        </w:rPr>
        <w:t>2021</w:t>
      </w:r>
      <w:r>
        <w:rPr>
          <w:rFonts w:ascii="黑体" w:hAnsi="黑体" w:eastAsia="黑体" w:cs="黑体"/>
          <w:b/>
          <w:bCs/>
          <w:color w:val="000000"/>
          <w:w w:val="50"/>
          <w:kern w:val="0"/>
          <w:sz w:val="32"/>
          <w:szCs w:val="16"/>
        </w:rPr>
        <w:t xml:space="preserve"> 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  <w:szCs w:val="16"/>
        </w:rPr>
        <w:t>年</w:t>
      </w:r>
      <w:r>
        <w:rPr>
          <w:rFonts w:ascii="黑体" w:hAnsi="黑体" w:eastAsia="黑体" w:cs="黑体"/>
          <w:b/>
          <w:bCs/>
          <w:color w:val="000000"/>
          <w:spacing w:val="-8"/>
          <w:w w:val="102"/>
          <w:kern w:val="0"/>
          <w:sz w:val="32"/>
          <w:szCs w:val="16"/>
        </w:rPr>
        <w:t>度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  <w:szCs w:val="16"/>
        </w:rPr>
        <w:t>武</w:t>
      </w:r>
      <w:r>
        <w:rPr>
          <w:rFonts w:ascii="黑体" w:hAnsi="黑体" w:eastAsia="黑体" w:cs="黑体"/>
          <w:b/>
          <w:bCs/>
          <w:color w:val="000000"/>
          <w:spacing w:val="2"/>
          <w:kern w:val="0"/>
          <w:sz w:val="32"/>
          <w:szCs w:val="16"/>
        </w:rPr>
        <w:t>汉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  <w:szCs w:val="16"/>
        </w:rPr>
        <w:t>市黄</w:t>
      </w:r>
      <w:r>
        <w:rPr>
          <w:rFonts w:ascii="黑体" w:hAnsi="黑体" w:eastAsia="黑体" w:cs="黑体"/>
          <w:b/>
          <w:bCs/>
          <w:color w:val="000000"/>
          <w:spacing w:val="2"/>
          <w:kern w:val="0"/>
          <w:sz w:val="32"/>
          <w:szCs w:val="16"/>
        </w:rPr>
        <w:t>陂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  <w:szCs w:val="16"/>
        </w:rPr>
        <w:t>区</w:t>
      </w:r>
      <w:r>
        <w:rPr>
          <w:rFonts w:ascii="黑体" w:hAnsi="黑体" w:eastAsia="黑体" w:cs="黑体"/>
          <w:b/>
          <w:bCs/>
          <w:color w:val="000000"/>
          <w:spacing w:val="-17"/>
          <w:w w:val="104"/>
          <w:kern w:val="0"/>
          <w:sz w:val="32"/>
          <w:szCs w:val="16"/>
        </w:rPr>
        <w:t>大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  <w:szCs w:val="16"/>
        </w:rPr>
        <w:t>潭</w:t>
      </w:r>
      <w:r>
        <w:rPr>
          <w:rFonts w:ascii="黑体" w:hAnsi="黑体" w:eastAsia="黑体" w:cs="黑体"/>
          <w:b/>
          <w:bCs/>
          <w:color w:val="000000"/>
          <w:spacing w:val="-3"/>
          <w:w w:val="101"/>
          <w:kern w:val="0"/>
          <w:sz w:val="32"/>
          <w:szCs w:val="16"/>
        </w:rPr>
        <w:t>办</w:t>
      </w:r>
      <w:r>
        <w:rPr>
          <w:rFonts w:ascii="黑体" w:hAnsi="黑体" w:eastAsia="黑体" w:cs="黑体"/>
          <w:b/>
          <w:bCs/>
          <w:color w:val="000000"/>
          <w:spacing w:val="-22"/>
          <w:w w:val="105"/>
          <w:kern w:val="0"/>
          <w:sz w:val="32"/>
          <w:szCs w:val="16"/>
        </w:rPr>
        <w:t>事</w:t>
      </w:r>
      <w:r>
        <w:rPr>
          <w:rFonts w:ascii="黑体" w:hAnsi="黑体" w:eastAsia="黑体" w:cs="黑体"/>
          <w:b/>
          <w:bCs/>
          <w:color w:val="000000"/>
          <w:spacing w:val="-17"/>
          <w:w w:val="104"/>
          <w:kern w:val="0"/>
          <w:sz w:val="32"/>
          <w:szCs w:val="16"/>
        </w:rPr>
        <w:t>处</w:t>
      </w:r>
      <w:r>
        <w:rPr>
          <w:rFonts w:ascii="黑体" w:hAnsi="黑体" w:eastAsia="黑体" w:cs="黑体"/>
          <w:b/>
          <w:bCs/>
          <w:color w:val="000000"/>
          <w:spacing w:val="-22"/>
          <w:w w:val="105"/>
          <w:kern w:val="0"/>
          <w:sz w:val="32"/>
          <w:szCs w:val="16"/>
        </w:rPr>
        <w:t>财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  <w:szCs w:val="16"/>
        </w:rPr>
        <w:t>政</w:t>
      </w:r>
      <w:r>
        <w:rPr>
          <w:rFonts w:ascii="黑体" w:hAnsi="黑体" w:eastAsia="黑体" w:cs="黑体"/>
          <w:b/>
          <w:bCs/>
          <w:color w:val="000000"/>
          <w:spacing w:val="-3"/>
          <w:w w:val="101"/>
          <w:kern w:val="0"/>
          <w:sz w:val="32"/>
          <w:szCs w:val="16"/>
        </w:rPr>
        <w:t>所</w:t>
      </w:r>
      <w:r>
        <w:rPr>
          <w:rFonts w:ascii="黑体" w:hAnsi="黑体" w:eastAsia="黑体" w:cs="黑体"/>
          <w:b/>
          <w:bCs/>
          <w:color w:val="000000"/>
          <w:spacing w:val="-17"/>
          <w:w w:val="104"/>
          <w:kern w:val="0"/>
          <w:sz w:val="32"/>
          <w:szCs w:val="16"/>
        </w:rPr>
        <w:t>部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  <w:szCs w:val="16"/>
        </w:rPr>
        <w:t>门</w:t>
      </w:r>
      <w:r>
        <w:rPr>
          <w:rFonts w:ascii="黑体" w:hAnsi="黑体" w:eastAsia="黑体" w:cs="黑体"/>
          <w:b/>
          <w:bCs/>
          <w:color w:val="000000"/>
          <w:spacing w:val="-3"/>
          <w:w w:val="101"/>
          <w:kern w:val="0"/>
          <w:sz w:val="32"/>
          <w:szCs w:val="16"/>
        </w:rPr>
        <w:t>决</w:t>
      </w:r>
      <w:r>
        <w:rPr>
          <w:rFonts w:ascii="黑体" w:hAnsi="黑体" w:eastAsia="黑体" w:cs="黑体"/>
          <w:b/>
          <w:bCs/>
          <w:color w:val="000000"/>
          <w:spacing w:val="-22"/>
          <w:w w:val="105"/>
          <w:kern w:val="0"/>
          <w:sz w:val="32"/>
          <w:szCs w:val="16"/>
        </w:rPr>
        <w:t>算</w:t>
      </w:r>
      <w:r>
        <w:rPr>
          <w:rFonts w:ascii="黑体" w:hAnsi="黑体" w:eastAsia="黑体" w:cs="黑体"/>
          <w:b/>
          <w:bCs/>
          <w:color w:val="000000"/>
          <w:spacing w:val="-17"/>
          <w:w w:val="104"/>
          <w:kern w:val="0"/>
          <w:sz w:val="32"/>
          <w:szCs w:val="16"/>
        </w:rPr>
        <w:t>公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  <w:szCs w:val="16"/>
        </w:rPr>
        <w:t>开</w:t>
      </w:r>
    </w:p>
    <w:p>
      <w:pPr>
        <w:spacing w:beforeAutospacing="0" w:afterAutospacing="0" w:line="14" w:lineRule="exact"/>
        <w:jc w:val="center"/>
        <w:rPr>
          <w:sz w:val="15"/>
          <w:szCs w:val="16"/>
        </w:rPr>
        <w:sectPr>
          <w:type w:val="continuous"/>
          <w:pgSz w:w="11920" w:h="16860"/>
          <w:pgMar w:top="1426" w:right="1800" w:bottom="954" w:left="1800" w:header="851" w:footer="954" w:gutter="0"/>
          <w:cols w:space="0" w:num="1"/>
        </w:sectPr>
      </w:pPr>
    </w:p>
    <w:p>
      <w:pPr>
        <w:autoSpaceDE w:val="0"/>
        <w:autoSpaceDN w:val="0"/>
        <w:spacing w:beforeAutospacing="0" w:afterAutospacing="0" w:line="1072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4" w:lineRule="exact"/>
        <w:ind w:left="2832"/>
        <w:jc w:val="left"/>
        <w:rPr>
          <w:rFonts w:hint="eastAsia"/>
        </w:rPr>
      </w:pPr>
      <w:r>
        <w:rPr>
          <w:rFonts w:ascii="黑体" w:hAnsi="黑体" w:eastAsia="黑体" w:cs="黑体"/>
          <w:b/>
          <w:bCs/>
          <w:color w:val="000000"/>
          <w:spacing w:val="-4"/>
          <w:w w:val="103"/>
          <w:kern w:val="0"/>
          <w:sz w:val="32"/>
        </w:rPr>
        <w:t>2022</w:t>
      </w:r>
      <w:r>
        <w:rPr>
          <w:rFonts w:ascii="黑体" w:hAnsi="黑体" w:eastAsia="黑体" w:cs="黑体"/>
          <w:b/>
          <w:bCs/>
          <w:color w:val="000000"/>
          <w:w w:val="50"/>
          <w:kern w:val="0"/>
          <w:sz w:val="32"/>
        </w:rPr>
        <w:t xml:space="preserve"> 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>年</w:t>
      </w:r>
      <w:r>
        <w:rPr>
          <w:rFonts w:ascii="黑体" w:hAnsi="黑体" w:eastAsia="黑体" w:cs="黑体"/>
          <w:b/>
          <w:bCs/>
          <w:color w:val="000000"/>
          <w:w w:val="51"/>
          <w:kern w:val="0"/>
          <w:sz w:val="32"/>
        </w:rPr>
        <w:t xml:space="preserve"> </w:t>
      </w:r>
      <w:r>
        <w:rPr>
          <w:rFonts w:ascii="黑体" w:hAnsi="黑体" w:eastAsia="黑体" w:cs="黑体"/>
          <w:b/>
          <w:bCs/>
          <w:color w:val="000000"/>
          <w:spacing w:val="0"/>
          <w:w w:val="101"/>
          <w:kern w:val="0"/>
          <w:sz w:val="32"/>
        </w:rPr>
        <w:t>10</w:t>
      </w:r>
      <w:r>
        <w:rPr>
          <w:rFonts w:ascii="黑体" w:hAnsi="黑体" w:eastAsia="黑体" w:cs="黑体"/>
          <w:b/>
          <w:bCs/>
          <w:color w:val="000000"/>
          <w:w w:val="50"/>
          <w:kern w:val="0"/>
          <w:sz w:val="32"/>
        </w:rPr>
        <w:t xml:space="preserve"> 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>月</w:t>
      </w:r>
      <w:r>
        <w:rPr>
          <w:rFonts w:ascii="黑体" w:hAnsi="黑体" w:eastAsia="黑体" w:cs="黑体"/>
          <w:b/>
          <w:bCs/>
          <w:color w:val="000000"/>
          <w:w w:val="50"/>
          <w:kern w:val="0"/>
          <w:sz w:val="32"/>
        </w:rPr>
        <w:t xml:space="preserve"> </w:t>
      </w:r>
      <w:r>
        <w:rPr>
          <w:rFonts w:ascii="黑体" w:hAnsi="黑体" w:eastAsia="黑体" w:cs="黑体"/>
          <w:b/>
          <w:bCs/>
          <w:color w:val="000000"/>
          <w:spacing w:val="-5"/>
          <w:w w:val="104"/>
          <w:kern w:val="0"/>
          <w:sz w:val="32"/>
        </w:rPr>
        <w:t>18</w:t>
      </w:r>
      <w:r>
        <w:rPr>
          <w:rFonts w:ascii="黑体" w:hAnsi="黑体" w:eastAsia="黑体" w:cs="黑体"/>
          <w:b/>
          <w:bCs/>
          <w:color w:val="000000"/>
          <w:w w:val="50"/>
          <w:kern w:val="0"/>
          <w:sz w:val="32"/>
        </w:rPr>
        <w:t xml:space="preserve"> 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>日</w:t>
      </w:r>
    </w:p>
    <w:p>
      <w:pPr>
        <w:autoSpaceDE w:val="0"/>
        <w:autoSpaceDN w:val="0"/>
        <w:spacing w:beforeAutospacing="0" w:afterAutospacing="0" w:line="85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114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1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1800" w:bottom="954" w:left="1800" w:header="851" w:footer="954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60"/>
          <w:pgMar w:top="1426" w:right="1702" w:bottom="954" w:left="1800" w:header="851" w:footer="954" w:gutter="0"/>
          <w:cols w:space="720" w:num="1"/>
        </w:sectPr>
      </w:pPr>
      <w:bookmarkStart w:id="1" w:name="_bookmark1"/>
      <w:bookmarkEnd w:id="1"/>
    </w:p>
    <w:p>
      <w:pPr>
        <w:autoSpaceDE w:val="0"/>
        <w:autoSpaceDN w:val="0"/>
        <w:bidi w:val="0"/>
        <w:spacing w:before="86" w:beforeAutospacing="0" w:afterAutospacing="0" w:line="487" w:lineRule="exact"/>
        <w:ind w:left="3194"/>
        <w:jc w:val="left"/>
        <w:rPr>
          <w:rFonts w:hint="eastAsia"/>
        </w:rPr>
      </w:pPr>
      <w:r>
        <w:rPr>
          <w:rFonts w:ascii="黑体" w:hAnsi="黑体" w:eastAsia="黑体" w:cs="黑体"/>
          <w:b/>
          <w:bCs/>
          <w:color w:val="000000"/>
          <w:spacing w:val="0"/>
          <w:kern w:val="0"/>
          <w:sz w:val="48"/>
        </w:rPr>
        <w:t>目</w:t>
      </w:r>
    </w:p>
    <w:p>
      <w:pPr>
        <w:autoSpaceDE w:val="0"/>
        <w:autoSpaceDN w:val="0"/>
        <w:bidi w:val="0"/>
        <w:spacing w:before="86" w:beforeAutospacing="0" w:afterAutospacing="0" w:line="487" w:lineRule="exact"/>
        <w:jc w:val="left"/>
        <w:rPr>
          <w:rFonts w:hint="eastAsia"/>
        </w:rPr>
      </w:pPr>
      <w:r>
        <w:br w:type="column"/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48"/>
        </w:rPr>
        <w:t>录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1702" w:bottom="954" w:left="1800" w:header="851" w:footer="954" w:gutter="0"/>
          <w:cols w:equalWidth="0" w:num="2">
            <w:col w:w="3734" w:space="906"/>
            <w:col w:w="3778"/>
          </w:cols>
        </w:sectPr>
      </w:pPr>
    </w:p>
    <w:p>
      <w:pPr>
        <w:autoSpaceDE w:val="0"/>
        <w:autoSpaceDN w:val="0"/>
        <w:spacing w:beforeAutospacing="0" w:afterAutospacing="0" w:line="27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4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第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分</w:t>
      </w:r>
    </w:p>
    <w:p>
      <w:pPr>
        <w:autoSpaceDE w:val="0"/>
        <w:autoSpaceDN w:val="0"/>
        <w:spacing w:beforeAutospacing="0" w:afterAutospacing="0" w:line="273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31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武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汉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陂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概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况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1702" w:bottom="954" w:left="1800" w:header="851" w:footer="954" w:gutter="0"/>
          <w:cols w:equalWidth="0" w:num="2">
            <w:col w:w="1981" w:space="260"/>
            <w:col w:w="6177"/>
          </w:cols>
        </w:sectPr>
      </w:pPr>
    </w:p>
    <w:p>
      <w:pPr>
        <w:autoSpaceDE w:val="0"/>
        <w:autoSpaceDN w:val="0"/>
        <w:spacing w:beforeAutospacing="0" w:afterAutospacing="0" w:line="28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06" w:lineRule="exact"/>
        <w:ind w:left="642" w:right="4416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能</w:t>
      </w:r>
      <w:r>
        <w:rPr>
          <w:rFonts w:ascii="宋体" w:hAnsi="宋体" w:eastAsia="宋体" w:cs="宋体"/>
          <w:bCs/>
          <w:color w:val="000000"/>
          <w:spacing w:val="16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二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成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1702" w:bottom="954" w:left="1800" w:header="851" w:footer="954" w:gutter="0"/>
          <w:cols w:space="0" w:num="1"/>
        </w:sectPr>
      </w:pP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60" w:lineRule="exact"/>
        <w:ind w:left="1" w:firstLine="64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第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二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表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4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第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分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31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武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汉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陂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4"/>
          <w:w w:val="97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3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10"/>
          <w:w w:val="91"/>
          <w:kern w:val="0"/>
          <w:sz w:val="32"/>
        </w:rPr>
        <w:t>度</w:t>
      </w:r>
    </w:p>
    <w:p>
      <w:pPr>
        <w:autoSpaceDE w:val="0"/>
        <w:autoSpaceDN w:val="0"/>
        <w:spacing w:beforeAutospacing="0" w:afterAutospacing="0" w:line="88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武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汉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陂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4"/>
          <w:w w:val="97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3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10"/>
          <w:w w:val="91"/>
          <w:kern w:val="0"/>
          <w:sz w:val="32"/>
        </w:rPr>
        <w:t>度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1702" w:bottom="954" w:left="1800" w:header="851" w:footer="954" w:gutter="0"/>
          <w:cols w:equalWidth="0" w:num="2">
            <w:col w:w="1981" w:space="260"/>
            <w:col w:w="6177"/>
          </w:cols>
        </w:sectPr>
      </w:pP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282" w:lineRule="exact"/>
        <w:jc w:val="left"/>
        <w:rPr>
          <w:rFonts w:hint="eastAsia"/>
        </w:rPr>
      </w:pPr>
    </w:p>
    <w:p>
      <w:pPr>
        <w:numPr>
          <w:ilvl w:val="0"/>
          <w:numId w:val="1"/>
        </w:numPr>
        <w:autoSpaceDE w:val="0"/>
        <w:autoSpaceDN w:val="0"/>
        <w:bidi w:val="0"/>
        <w:spacing w:beforeAutospacing="0" w:afterAutospacing="0" w:line="319" w:lineRule="exact"/>
        <w:ind w:left="64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-15"/>
          <w:w w:val="97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总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4"/>
          <w:w w:val="92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21"/>
          <w:w w:val="92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"/>
        </w:numPr>
        <w:autoSpaceDE w:val="0"/>
        <w:autoSpaceDN w:val="0"/>
        <w:bidi w:val="0"/>
        <w:spacing w:beforeAutospacing="0" w:afterAutospacing="0" w:line="319" w:lineRule="exact"/>
        <w:ind w:left="64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-15"/>
          <w:w w:val="97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4"/>
          <w:w w:val="97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"/>
        </w:numPr>
        <w:autoSpaceDE w:val="0"/>
        <w:autoSpaceDN w:val="0"/>
        <w:bidi w:val="0"/>
        <w:spacing w:beforeAutospacing="0" w:afterAutospacing="0" w:line="319" w:lineRule="exact"/>
        <w:ind w:left="64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15"/>
          <w:w w:val="97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4"/>
          <w:w w:val="97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282" w:lineRule="exact"/>
        <w:jc w:val="left"/>
        <w:rPr>
          <w:rFonts w:hint="eastAsia"/>
        </w:rPr>
      </w:pPr>
    </w:p>
    <w:p>
      <w:pPr>
        <w:numPr>
          <w:ilvl w:val="0"/>
          <w:numId w:val="1"/>
        </w:numPr>
        <w:autoSpaceDE w:val="0"/>
        <w:autoSpaceDN w:val="0"/>
        <w:bidi w:val="0"/>
        <w:spacing w:beforeAutospacing="0" w:afterAutospacing="0" w:line="319" w:lineRule="exact"/>
        <w:ind w:left="64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总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"/>
        </w:numPr>
        <w:autoSpaceDE w:val="0"/>
        <w:autoSpaceDN w:val="0"/>
        <w:bidi w:val="0"/>
        <w:spacing w:beforeAutospacing="0" w:afterAutospacing="0" w:line="506" w:lineRule="exact"/>
        <w:ind w:left="64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-15"/>
          <w:w w:val="97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-15"/>
          <w:w w:val="99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明</w:t>
      </w:r>
      <w:r>
        <w:rPr>
          <w:rFonts w:ascii="宋体" w:hAnsi="宋体" w:eastAsia="宋体" w:cs="宋体"/>
          <w:bCs/>
          <w:color w:val="000000"/>
          <w:spacing w:val="16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六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5"/>
          <w:w w:val="97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1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5"/>
          <w:w w:val="99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4"/>
          <w:w w:val="97"/>
          <w:kern w:val="0"/>
          <w:sz w:val="32"/>
        </w:rPr>
        <w:t>明</w:t>
      </w:r>
      <w:r>
        <w:rPr>
          <w:rFonts w:ascii="宋体" w:hAnsi="宋体" w:eastAsia="宋体" w:cs="宋体"/>
          <w:bCs/>
          <w:color w:val="000000"/>
          <w:w w:val="9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七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5"/>
          <w:w w:val="96"/>
          <w:kern w:val="0"/>
          <w:sz w:val="32"/>
        </w:rPr>
        <w:t>情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-15"/>
          <w:w w:val="97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06" w:lineRule="exact"/>
        <w:ind w:left="642" w:right="255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八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府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性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1"/>
          <w:w w:val="94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23"/>
          <w:w w:val="91"/>
          <w:kern w:val="0"/>
          <w:sz w:val="32"/>
        </w:rPr>
        <w:t>明</w:t>
      </w:r>
      <w:r>
        <w:rPr>
          <w:rFonts w:ascii="宋体" w:hAnsi="宋体" w:eastAsia="宋体" w:cs="宋体"/>
          <w:bCs/>
          <w:color w:val="000000"/>
          <w:w w:val="8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九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营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1"/>
          <w:w w:val="94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明</w:t>
      </w:r>
      <w:r>
        <w:rPr>
          <w:rFonts w:ascii="宋体" w:hAnsi="宋体" w:eastAsia="宋体" w:cs="宋体"/>
          <w:bCs/>
          <w:color w:val="000000"/>
          <w:w w:val="9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十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关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2"/>
        </w:numPr>
        <w:autoSpaceDE w:val="0"/>
        <w:autoSpaceDN w:val="0"/>
        <w:bidi w:val="0"/>
        <w:spacing w:beforeAutospacing="0" w:afterAutospacing="0" w:line="319" w:lineRule="exact"/>
        <w:ind w:left="64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府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282" w:lineRule="exact"/>
        <w:jc w:val="left"/>
        <w:rPr>
          <w:rFonts w:hint="eastAsia"/>
        </w:rPr>
      </w:pPr>
    </w:p>
    <w:p>
      <w:pPr>
        <w:numPr>
          <w:ilvl w:val="0"/>
          <w:numId w:val="2"/>
        </w:numPr>
        <w:autoSpaceDE w:val="0"/>
        <w:autoSpaceDN w:val="0"/>
        <w:bidi w:val="0"/>
        <w:spacing w:beforeAutospacing="0" w:afterAutospacing="0" w:line="318" w:lineRule="exact"/>
        <w:ind w:left="64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产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282" w:lineRule="exact"/>
        <w:jc w:val="left"/>
        <w:rPr>
          <w:rFonts w:hint="eastAsia"/>
        </w:rPr>
      </w:pPr>
    </w:p>
    <w:p>
      <w:pPr>
        <w:numPr>
          <w:ilvl w:val="0"/>
          <w:numId w:val="2"/>
        </w:numPr>
        <w:autoSpaceDE w:val="0"/>
        <w:autoSpaceDN w:val="0"/>
        <w:bidi w:val="0"/>
        <w:spacing w:beforeAutospacing="0" w:afterAutospacing="0" w:line="319" w:lineRule="exact"/>
        <w:ind w:left="64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明</w:t>
      </w:r>
    </w:p>
    <w:p>
      <w:pPr>
        <w:autoSpaceDE w:val="0"/>
        <w:autoSpaceDN w:val="0"/>
        <w:bidi w:val="0"/>
        <w:spacing w:before="228" w:beforeAutospacing="0" w:afterAutospacing="0" w:line="180" w:lineRule="exact"/>
        <w:ind w:left="4114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2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1702" w:bottom="954" w:left="1800" w:header="851" w:footer="954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60"/>
          <w:pgMar w:top="1426" w:right="1800" w:bottom="954" w:left="1800" w:header="851" w:footer="954" w:gutter="0"/>
          <w:cols w:space="720" w:num="1"/>
        </w:sectPr>
      </w:pPr>
      <w:bookmarkStart w:id="2" w:name="_bookmark2"/>
      <w:bookmarkEnd w:id="2"/>
    </w:p>
    <w:p>
      <w:pPr>
        <w:autoSpaceDE w:val="0"/>
        <w:autoSpaceDN w:val="0"/>
        <w:bidi w:val="0"/>
        <w:spacing w:before="222" w:beforeAutospacing="0" w:afterAutospacing="0" w:line="319" w:lineRule="exact"/>
        <w:ind w:left="64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第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四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15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重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况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1800" w:bottom="954" w:left="1800" w:header="851" w:footer="954" w:gutter="0"/>
          <w:cols w:space="0" w:num="1"/>
        </w:sectPr>
      </w:pP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4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第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五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分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4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第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六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分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31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名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词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解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释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附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件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1800" w:bottom="954" w:left="1800" w:header="851" w:footer="954" w:gutter="0"/>
          <w:cols w:equalWidth="0" w:num="2">
            <w:col w:w="1981" w:space="260"/>
            <w:col w:w="6079"/>
          </w:cols>
        </w:sectPr>
      </w:pPr>
    </w:p>
    <w:p>
      <w:pPr>
        <w:autoSpaceDE w:val="0"/>
        <w:autoSpaceDN w:val="0"/>
        <w:spacing w:beforeAutospacing="0" w:afterAutospacing="0" w:line="1225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114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3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1800" w:bottom="954" w:left="1800" w:header="851" w:footer="954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60"/>
          <w:pgMar w:top="1426" w:right="1700" w:bottom="954" w:left="1800" w:header="851" w:footer="954" w:gutter="0"/>
          <w:cols w:space="720" w:num="1"/>
        </w:sectPr>
      </w:pPr>
      <w:bookmarkStart w:id="3" w:name="_bookmark3"/>
      <w:bookmarkEnd w:id="3"/>
    </w:p>
    <w:p>
      <w:pPr>
        <w:autoSpaceDE w:val="0"/>
        <w:autoSpaceDN w:val="0"/>
        <w:bidi w:val="0"/>
        <w:spacing w:beforeAutospacing="0" w:afterAutospacing="0" w:line="570" w:lineRule="exact"/>
        <w:ind w:left="642" w:right="809" w:firstLine="223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2"/>
          <w:w w:val="99"/>
          <w:kern w:val="0"/>
          <w:sz w:val="32"/>
        </w:rPr>
        <w:t>第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一部</w:t>
      </w:r>
      <w:r>
        <w:rPr>
          <w:rFonts w:ascii="宋体" w:hAnsi="宋体" w:eastAsia="宋体" w:cs="宋体"/>
          <w:b/>
          <w:bCs/>
          <w:color w:val="000000"/>
          <w:spacing w:val="-1"/>
          <w:w w:val="101"/>
          <w:kern w:val="0"/>
          <w:sz w:val="32"/>
        </w:rPr>
        <w:t>分</w:t>
      </w:r>
      <w:r>
        <w:rPr>
          <w:rFonts w:ascii="宋体" w:hAnsi="宋体" w:eastAsia="宋体" w:cs="宋体"/>
          <w:b/>
          <w:bCs/>
          <w:color w:val="000000"/>
          <w:spacing w:val="1"/>
          <w:kern w:val="0"/>
          <w:sz w:val="32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5"/>
          <w:w w:val="98"/>
          <w:kern w:val="0"/>
          <w:sz w:val="32"/>
        </w:rPr>
        <w:t>武</w:t>
      </w:r>
      <w:r>
        <w:rPr>
          <w:rFonts w:ascii="宋体" w:hAnsi="宋体" w:eastAsia="宋体" w:cs="宋体"/>
          <w:b/>
          <w:bCs/>
          <w:color w:val="000000"/>
          <w:spacing w:val="6"/>
          <w:w w:val="97"/>
          <w:kern w:val="0"/>
          <w:sz w:val="32"/>
        </w:rPr>
        <w:t>汉</w:t>
      </w:r>
      <w:r>
        <w:rPr>
          <w:rFonts w:ascii="宋体" w:hAnsi="宋体" w:eastAsia="宋体" w:cs="宋体"/>
          <w:b/>
          <w:bCs/>
          <w:color w:val="000000"/>
          <w:spacing w:val="5"/>
          <w:w w:val="97"/>
          <w:kern w:val="0"/>
          <w:sz w:val="32"/>
        </w:rPr>
        <w:t>市</w:t>
      </w:r>
      <w:r>
        <w:rPr>
          <w:rFonts w:ascii="宋体" w:hAnsi="宋体" w:eastAsia="宋体" w:cs="宋体"/>
          <w:b/>
          <w:bCs/>
          <w:color w:val="000000"/>
          <w:spacing w:val="6"/>
          <w:w w:val="97"/>
          <w:kern w:val="0"/>
          <w:sz w:val="32"/>
        </w:rPr>
        <w:t>黄</w:t>
      </w:r>
      <w:r>
        <w:rPr>
          <w:rFonts w:ascii="宋体" w:hAnsi="宋体" w:eastAsia="宋体" w:cs="宋体"/>
          <w:b/>
          <w:bCs/>
          <w:color w:val="000000"/>
          <w:spacing w:val="-7"/>
          <w:w w:val="100"/>
          <w:kern w:val="0"/>
          <w:sz w:val="32"/>
        </w:rPr>
        <w:t>陂</w:t>
      </w:r>
      <w:r>
        <w:rPr>
          <w:rFonts w:ascii="宋体" w:hAnsi="宋体" w:eastAsia="宋体" w:cs="宋体"/>
          <w:b/>
          <w:bCs/>
          <w:color w:val="000000"/>
          <w:spacing w:val="-5"/>
          <w:w w:val="102"/>
          <w:kern w:val="0"/>
          <w:sz w:val="32"/>
        </w:rPr>
        <w:t>区大潭办事处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财政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32"/>
        </w:rPr>
        <w:t>所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概况</w:t>
      </w:r>
      <w:r>
        <w:rPr>
          <w:rFonts w:ascii="宋体" w:hAnsi="宋体" w:eastAsia="宋体" w:cs="宋体"/>
          <w:b/>
          <w:bCs/>
          <w:color w:val="000000"/>
          <w:spacing w:val="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能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3"/>
        </w:numPr>
        <w:autoSpaceDE w:val="0"/>
        <w:autoSpaceDN w:val="0"/>
        <w:bidi w:val="0"/>
        <w:spacing w:beforeAutospacing="0" w:afterAutospacing="0" w:line="506" w:lineRule="exact"/>
        <w:ind w:left="1" w:firstLine="641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贯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党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家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方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针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策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严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格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执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法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规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查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0"/>
          <w:w w:val="90"/>
          <w:kern w:val="0"/>
          <w:sz w:val="32"/>
        </w:rPr>
        <w:t>税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策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令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1"/>
          <w:w w:val="96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执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w w:val="1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w w:val="9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；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3"/>
        </w:numPr>
        <w:autoSpaceDE w:val="0"/>
        <w:autoSpaceDN w:val="0"/>
        <w:bidi w:val="0"/>
        <w:spacing w:beforeAutospacing="0" w:afterAutospacing="0" w:line="506" w:lineRule="exact"/>
        <w:ind w:left="1" w:firstLine="641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负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责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组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织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编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执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4"/>
          <w:w w:val="97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1"/>
          <w:w w:val="97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监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督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18"/>
          <w:w w:val="92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执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编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；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3"/>
        </w:numPr>
        <w:autoSpaceDE w:val="0"/>
        <w:autoSpaceDN w:val="0"/>
        <w:bidi w:val="0"/>
        <w:spacing w:beforeAutospacing="0" w:afterAutospacing="0" w:line="460" w:lineRule="exact"/>
        <w:ind w:left="1" w:firstLine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围</w:t>
      </w:r>
      <w:r>
        <w:rPr>
          <w:rFonts w:ascii="宋体" w:hAnsi="宋体" w:eastAsia="宋体" w:cs="宋体"/>
          <w:bCs/>
          <w:color w:val="000000"/>
          <w:w w:val="1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绕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w w:val="2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w w:val="2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源</w:t>
      </w:r>
      <w:r>
        <w:rPr>
          <w:rFonts w:ascii="宋体" w:hAnsi="宋体" w:eastAsia="宋体" w:cs="宋体"/>
          <w:bCs/>
          <w:color w:val="000000"/>
          <w:w w:val="2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4"/>
          <w:w w:val="98"/>
          <w:kern w:val="0"/>
          <w:sz w:val="32"/>
        </w:rPr>
        <w:t>搞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w w:val="2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服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2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持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w w:val="2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济</w:t>
      </w:r>
      <w:r>
        <w:rPr>
          <w:rFonts w:ascii="宋体" w:hAnsi="宋体" w:eastAsia="宋体" w:cs="宋体"/>
          <w:bCs/>
          <w:color w:val="000000"/>
          <w:w w:val="2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w w:val="9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；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3"/>
        </w:numPr>
        <w:autoSpaceDE w:val="0"/>
        <w:autoSpaceDN w:val="0"/>
        <w:bidi w:val="0"/>
        <w:spacing w:beforeAutospacing="0" w:afterAutospacing="0" w:line="319" w:lineRule="exact"/>
        <w:ind w:left="64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落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惠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策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；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3"/>
        </w:numPr>
        <w:autoSpaceDE w:val="0"/>
        <w:autoSpaceDN w:val="0"/>
        <w:bidi w:val="0"/>
        <w:spacing w:beforeAutospacing="0" w:afterAutospacing="0" w:line="460" w:lineRule="exact"/>
        <w:ind w:left="1" w:firstLine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负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责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监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督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范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围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内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；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3"/>
        </w:numPr>
        <w:autoSpaceDE w:val="0"/>
        <w:autoSpaceDN w:val="0"/>
        <w:bidi w:val="0"/>
        <w:spacing w:beforeAutospacing="0" w:afterAutospacing="0" w:line="459" w:lineRule="exact"/>
        <w:ind w:left="1" w:firstLine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负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责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产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监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督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；</w:t>
      </w:r>
    </w:p>
    <w:p>
      <w:pPr>
        <w:autoSpaceDE w:val="0"/>
        <w:autoSpaceDN w:val="0"/>
        <w:spacing w:beforeAutospacing="0" w:afterAutospacing="0" w:line="282" w:lineRule="exact"/>
        <w:jc w:val="left"/>
        <w:rPr>
          <w:rFonts w:hint="eastAsia"/>
        </w:rPr>
      </w:pPr>
    </w:p>
    <w:p>
      <w:pPr>
        <w:numPr>
          <w:ilvl w:val="0"/>
          <w:numId w:val="3"/>
        </w:numPr>
        <w:autoSpaceDE w:val="0"/>
        <w:autoSpaceDN w:val="0"/>
        <w:bidi w:val="0"/>
        <w:spacing w:beforeAutospacing="0" w:afterAutospacing="0" w:line="319" w:lineRule="exact"/>
        <w:ind w:left="64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依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法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法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履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职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责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；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3"/>
        </w:numPr>
        <w:autoSpaceDE w:val="0"/>
        <w:autoSpaceDN w:val="0"/>
        <w:bidi w:val="0"/>
        <w:spacing w:beforeAutospacing="0" w:afterAutospacing="0" w:line="319" w:lineRule="exact"/>
        <w:ind w:left="64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认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真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安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排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他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4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二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成</w:t>
      </w:r>
    </w:p>
    <w:p>
      <w:pPr>
        <w:autoSpaceDE w:val="0"/>
        <w:autoSpaceDN w:val="0"/>
        <w:spacing w:beforeAutospacing="0" w:afterAutospacing="0" w:line="28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06" w:lineRule="exact"/>
        <w:ind w:left="1" w:firstLine="641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从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构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看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武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汉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黄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陂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门 决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由</w:t>
      </w:r>
      <w:r>
        <w:rPr>
          <w:rFonts w:ascii="宋体" w:hAnsi="宋体" w:eastAsia="宋体" w:cs="宋体"/>
          <w:bCs/>
          <w:color w:val="000000"/>
          <w:spacing w:val="4"/>
          <w:w w:val="97"/>
          <w:kern w:val="0"/>
          <w:sz w:val="32"/>
        </w:rPr>
        <w:t>纳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独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立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核</w:t>
      </w:r>
      <w:r>
        <w:rPr>
          <w:rFonts w:ascii="宋体" w:hAnsi="宋体" w:eastAsia="宋体" w:cs="宋体"/>
          <w:bCs/>
          <w:color w:val="000000"/>
          <w:spacing w:val="1"/>
          <w:w w:val="97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w w:val="4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101"/>
          <w:kern w:val="0"/>
          <w:sz w:val="32"/>
        </w:rPr>
        <w:t>0</w:t>
      </w:r>
      <w:r>
        <w:rPr>
          <w:rFonts w:ascii="宋体" w:hAnsi="宋体" w:eastAsia="宋体" w:cs="宋体"/>
          <w:bCs/>
          <w:color w:val="000000"/>
          <w:w w:val="5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个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属</w:t>
      </w:r>
      <w:r>
        <w:rPr>
          <w:rFonts w:ascii="宋体" w:hAnsi="宋体" w:eastAsia="宋体" w:cs="宋体"/>
          <w:bCs/>
          <w:color w:val="000000"/>
          <w:spacing w:val="18"/>
          <w:w w:val="92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9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组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8" w:lineRule="exact"/>
        <w:ind w:left="64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成</w:t>
      </w:r>
    </w:p>
    <w:p>
      <w:pPr>
        <w:autoSpaceDE w:val="0"/>
        <w:autoSpaceDN w:val="0"/>
        <w:spacing w:beforeAutospacing="0" w:afterAutospacing="0" w:line="85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114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4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1700" w:bottom="954" w:left="1800" w:header="851" w:footer="954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60"/>
          <w:pgMar w:top="1426" w:right="1701" w:bottom="954" w:left="1800" w:header="851" w:footer="954" w:gutter="0"/>
          <w:cols w:space="720" w:num="1"/>
        </w:sectPr>
      </w:pPr>
      <w:bookmarkStart w:id="4" w:name="_bookmark4"/>
      <w:bookmarkEnd w:id="4"/>
    </w:p>
    <w:p>
      <w:pPr>
        <w:autoSpaceDE w:val="0"/>
        <w:autoSpaceDN w:val="0"/>
        <w:bidi w:val="0"/>
        <w:spacing w:beforeAutospacing="0" w:afterAutospacing="0" w:line="580" w:lineRule="exact"/>
        <w:ind w:left="1" w:firstLine="48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武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汉</w:t>
      </w:r>
      <w:r>
        <w:rPr>
          <w:rFonts w:ascii="宋体" w:hAnsi="宋体" w:eastAsia="宋体" w:cs="宋体"/>
          <w:bCs/>
          <w:color w:val="000000"/>
          <w:spacing w:val="-7"/>
          <w:w w:val="98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黄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陂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5"/>
          <w:w w:val="93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5"/>
          <w:w w:val="93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职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32"/>
        </w:rPr>
        <w:t>7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-5"/>
          <w:w w:val="98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w w:val="8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w w:val="2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7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1"/>
          <w:w w:val="91"/>
          <w:kern w:val="0"/>
          <w:sz w:val="32"/>
        </w:rPr>
        <w:t>0</w:t>
      </w:r>
      <w:r>
        <w:rPr>
          <w:rFonts w:ascii="宋体" w:hAnsi="宋体" w:eastAsia="宋体" w:cs="宋体"/>
          <w:bCs/>
          <w:color w:val="000000"/>
          <w:w w:val="6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w w:val="2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0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2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w w:val="2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w w:val="7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w w:val="96"/>
          <w:kern w:val="0"/>
          <w:sz w:val="32"/>
        </w:rPr>
        <w:t>7</w:t>
      </w:r>
      <w:r>
        <w:rPr>
          <w:rFonts w:ascii="宋体" w:hAnsi="宋体" w:eastAsia="宋体" w:cs="宋体"/>
          <w:bCs/>
          <w:color w:val="000000"/>
          <w:w w:val="7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w w:val="2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102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w w:val="2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2"/>
          <w:w w:val="92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w w:val="2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4"/>
          <w:w w:val="98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w w:val="2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参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照</w:t>
      </w:r>
      <w:r>
        <w:rPr>
          <w:rFonts w:ascii="宋体" w:hAnsi="宋体" w:eastAsia="宋体" w:cs="宋体"/>
          <w:bCs/>
          <w:color w:val="000000"/>
          <w:w w:val="2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w w:val="2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w w:val="2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法</w:t>
      </w:r>
      <w:r>
        <w:rPr>
          <w:rFonts w:ascii="宋体" w:hAnsi="宋体" w:eastAsia="宋体" w:cs="宋体"/>
          <w:bCs/>
          <w:color w:val="000000"/>
          <w:w w:val="2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w w:val="2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w w:val="7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10"/>
          <w:w w:val="93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59" w:lineRule="exact"/>
        <w:ind w:left="462" w:right="405" w:firstLine="18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离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退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w w:val="3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4"/>
          <w:kern w:val="0"/>
          <w:sz w:val="32"/>
        </w:rPr>
        <w:t>1</w:t>
      </w:r>
      <w:r>
        <w:rPr>
          <w:rFonts w:ascii="宋体" w:hAnsi="宋体" w:eastAsia="宋体" w:cs="宋体"/>
          <w:bCs/>
          <w:color w:val="000000"/>
          <w:w w:val="4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，其中：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休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0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休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人。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2"/>
          <w:w w:val="99"/>
          <w:kern w:val="0"/>
          <w:sz w:val="32"/>
        </w:rPr>
        <w:t>第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二部</w:t>
      </w:r>
      <w:r>
        <w:rPr>
          <w:rFonts w:ascii="宋体" w:hAnsi="宋体" w:eastAsia="宋体" w:cs="宋体"/>
          <w:b/>
          <w:bCs/>
          <w:color w:val="000000"/>
          <w:spacing w:val="-1"/>
          <w:w w:val="101"/>
          <w:kern w:val="0"/>
          <w:sz w:val="32"/>
        </w:rPr>
        <w:t>分</w:t>
      </w:r>
      <w:r>
        <w:rPr>
          <w:rFonts w:ascii="宋体" w:hAnsi="宋体" w:eastAsia="宋体" w:cs="宋体"/>
          <w:b/>
          <w:bCs/>
          <w:color w:val="000000"/>
          <w:spacing w:val="3"/>
          <w:kern w:val="0"/>
          <w:sz w:val="32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武汉</w:t>
      </w:r>
      <w:r>
        <w:rPr>
          <w:rFonts w:ascii="宋体" w:hAnsi="宋体" w:eastAsia="宋体" w:cs="宋体"/>
          <w:b/>
          <w:bCs/>
          <w:color w:val="000000"/>
          <w:spacing w:val="-11"/>
          <w:w w:val="104"/>
          <w:kern w:val="0"/>
          <w:sz w:val="32"/>
        </w:rPr>
        <w:t>市</w:t>
      </w:r>
      <w:r>
        <w:rPr>
          <w:rFonts w:ascii="宋体" w:hAnsi="宋体" w:eastAsia="宋体" w:cs="宋体"/>
          <w:b/>
          <w:bCs/>
          <w:color w:val="000000"/>
          <w:spacing w:val="-5"/>
          <w:w w:val="102"/>
          <w:kern w:val="0"/>
          <w:sz w:val="32"/>
        </w:rPr>
        <w:t>黄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陂区</w:t>
      </w:r>
      <w:r>
        <w:rPr>
          <w:rFonts w:ascii="宋体" w:hAnsi="宋体" w:eastAsia="宋体" w:cs="宋体"/>
          <w:b/>
          <w:bCs/>
          <w:color w:val="000000"/>
          <w:spacing w:val="-11"/>
          <w:w w:val="104"/>
          <w:kern w:val="0"/>
          <w:sz w:val="32"/>
        </w:rPr>
        <w:t>大</w:t>
      </w:r>
      <w:r>
        <w:rPr>
          <w:rFonts w:ascii="宋体" w:hAnsi="宋体" w:eastAsia="宋体" w:cs="宋体"/>
          <w:b/>
          <w:bCs/>
          <w:color w:val="000000"/>
          <w:spacing w:val="-5"/>
          <w:w w:val="102"/>
          <w:kern w:val="0"/>
          <w:sz w:val="32"/>
        </w:rPr>
        <w:t>潭办事处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财政</w:t>
      </w:r>
      <w:r>
        <w:rPr>
          <w:rFonts w:ascii="宋体" w:hAnsi="宋体" w:eastAsia="宋体" w:cs="宋体"/>
          <w:b/>
          <w:bCs/>
          <w:color w:val="000000"/>
          <w:spacing w:val="-11"/>
          <w:w w:val="104"/>
          <w:kern w:val="0"/>
          <w:sz w:val="32"/>
        </w:rPr>
        <w:t>所</w:t>
      </w:r>
      <w:r>
        <w:rPr>
          <w:rFonts w:ascii="宋体" w:hAnsi="宋体" w:eastAsia="宋体" w:cs="宋体"/>
          <w:b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-2"/>
          <w:w w:val="102"/>
          <w:kern w:val="0"/>
          <w:sz w:val="32"/>
        </w:rPr>
        <w:t>2021</w:t>
      </w:r>
      <w:r>
        <w:rPr>
          <w:rFonts w:ascii="宋体" w:hAnsi="宋体" w:eastAsia="宋体" w:cs="宋体"/>
          <w:b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年度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3355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2"/>
          <w:w w:val="99"/>
          <w:kern w:val="0"/>
          <w:sz w:val="32"/>
        </w:rPr>
        <w:t>部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门决</w:t>
      </w:r>
      <w:r>
        <w:rPr>
          <w:rFonts w:ascii="宋体" w:hAnsi="宋体" w:eastAsia="宋体" w:cs="宋体"/>
          <w:b/>
          <w:bCs/>
          <w:color w:val="000000"/>
          <w:spacing w:val="-1"/>
          <w:w w:val="101"/>
          <w:kern w:val="0"/>
          <w:sz w:val="32"/>
        </w:rPr>
        <w:t>算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表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1701" w:bottom="954" w:left="1800" w:header="851" w:footer="954" w:gutter="0"/>
          <w:cols w:space="0" w:num="1"/>
        </w:sectPr>
      </w:pPr>
    </w:p>
    <w:p>
      <w:pPr>
        <w:autoSpaceDE w:val="0"/>
        <w:autoSpaceDN w:val="0"/>
        <w:spacing w:beforeAutospacing="0" w:afterAutospacing="0" w:line="10458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114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5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1701" w:bottom="954" w:left="1800" w:header="851" w:footer="954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60"/>
          <w:pgMar w:top="1426" w:right="960" w:bottom="954" w:left="1211" w:header="851" w:footer="954" w:gutter="0"/>
          <w:cols w:space="720" w:num="1"/>
        </w:sectPr>
      </w:pPr>
      <w:bookmarkStart w:id="5" w:name="_bookmark5"/>
      <w:bookmarkEnd w:id="5"/>
    </w:p>
    <w:p>
      <w:pPr>
        <w:autoSpaceDE w:val="0"/>
        <w:autoSpaceDN w:val="0"/>
        <w:spacing w:beforeAutospacing="0" w:afterAutospacing="0" w:line="47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2263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总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表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-4"/>
          <w:w w:val="94"/>
          <w:kern w:val="0"/>
          <w:sz w:val="32"/>
        </w:rPr>
        <w:t>表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1）</w:t>
      </w:r>
    </w:p>
    <w:p>
      <w:pPr>
        <w:autoSpaceDE w:val="0"/>
        <w:autoSpaceDN w:val="0"/>
        <w:bidi w:val="0"/>
        <w:spacing w:before="74" w:beforeAutospacing="0" w:afterAutospacing="0" w:line="180" w:lineRule="exact"/>
        <w:ind w:left="107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部门：武汉市黄陂区大潭办事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财政所</w:t>
      </w:r>
    </w:p>
    <w:p>
      <w:pPr>
        <w:autoSpaceDE w:val="0"/>
        <w:autoSpaceDN w:val="0"/>
        <w:spacing w:beforeAutospacing="0" w:afterAutospacing="0" w:line="872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180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金额单位：万元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960" w:bottom="954" w:left="1211" w:header="851" w:footer="954" w:gutter="0"/>
          <w:cols w:equalWidth="0" w:num="2">
            <w:col w:w="7444" w:space="481"/>
            <w:col w:w="1824"/>
          </w:cols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3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16"/>
        <w:gridCol w:w="675"/>
        <w:gridCol w:w="901"/>
        <w:gridCol w:w="2926"/>
        <w:gridCol w:w="675"/>
        <w:gridCol w:w="11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892" w:type="dxa"/>
            <w:gridSpan w:val="3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收入</w:t>
            </w:r>
          </w:p>
        </w:tc>
        <w:tc>
          <w:tcPr>
            <w:tcW w:w="4757" w:type="dxa"/>
            <w:gridSpan w:val="3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项目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行次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金额</w:t>
            </w:r>
          </w:p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项目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行次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栏次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180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1</w:t>
            </w:r>
          </w:p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栏次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180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一、一般公共预算财政拨款收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>入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1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182.96</w:t>
            </w:r>
          </w:p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一、一般公共服务支出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31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130.84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二、政府性基金预算财政拨款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>收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入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2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二、外交支出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32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三、国有资本经营预算财政拨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>款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收入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3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三、国防支出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33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四、上级补助收入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4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四、公共安全支出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34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五、事业收入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5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五、教育支出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35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六、经营收入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6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六、科学技术支出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36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七、附属单位上缴收入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7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七、文化旅游体育与传媒支出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37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八、其他收入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8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八、社会保障和就业支出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38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10.20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9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九、卫生健康支出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39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23.93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10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十、节能环保支出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40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11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十一、城乡社区支出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41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12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十二、农林水支出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42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13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十三、交通运输支出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43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14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十四、资源勘探工业信息等支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>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44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15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十五、商业服务业等支出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45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16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十六、金融支出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46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17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十七、援助其他地区支出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47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18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十八、自然资源海洋气象等支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>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48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19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十九、住房保障支出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49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17.99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7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20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7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二十、粮油物资储备支出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7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50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21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二十一、国有资本经营预算支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>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51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22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二十二、灾害防治及应急管理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52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23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二十三、其他支出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53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24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二十四、债务还本支出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54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25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二十五、债务付息支出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55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7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26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7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二十六、抗疫特别国债安排的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出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6" w:beforeAutospacing="0" w:afterAutospacing="0" w:line="17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56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18"/>
              </w:rPr>
              <w:t>本年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7"/>
                <w:w w:val="105"/>
                <w:kern w:val="0"/>
                <w:sz w:val="18"/>
              </w:rPr>
              <w:t>收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18"/>
              </w:rPr>
              <w:t>入合计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27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182.96</w:t>
            </w:r>
          </w:p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18"/>
              </w:rPr>
              <w:t>本年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7"/>
                <w:w w:val="105"/>
                <w:kern w:val="0"/>
                <w:sz w:val="18"/>
              </w:rPr>
              <w:t>支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18"/>
              </w:rPr>
              <w:t>出合计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57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182.96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使用非财政拨款结余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28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结余分配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58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年初结转和结余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29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年末结转和结余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5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59</w:t>
            </w:r>
          </w:p>
        </w:tc>
        <w:tc>
          <w:tcPr>
            <w:tcW w:w="11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18"/>
              </w:rPr>
              <w:t>总计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30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180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182.96</w:t>
            </w:r>
          </w:p>
        </w:tc>
        <w:tc>
          <w:tcPr>
            <w:tcW w:w="2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18"/>
              </w:rPr>
              <w:t>总计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18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8"/>
              </w:rPr>
              <w:t>60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7" w:beforeAutospacing="0" w:afterAutospacing="0" w:line="180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182.96</w:t>
            </w:r>
          </w:p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960" w:bottom="954" w:left="1211" w:header="851" w:footer="954" w:gutter="0"/>
          <w:cols w:space="0" w:num="1"/>
        </w:sectPr>
      </w:pPr>
    </w:p>
    <w:p>
      <w:pPr>
        <w:autoSpaceDE w:val="0"/>
        <w:autoSpaceDN w:val="0"/>
        <w:bidi w:val="0"/>
        <w:spacing w:before="40" w:beforeAutospacing="0" w:afterAutospacing="0" w:line="199" w:lineRule="exact"/>
        <w:ind w:left="107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注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：</w:t>
      </w:r>
      <w:r>
        <w:rPr>
          <w:rFonts w:ascii="宋体" w:hAnsi="宋体" w:eastAsia="宋体" w:cs="宋体"/>
          <w:bCs/>
          <w:color w:val="000000"/>
          <w:spacing w:val="4"/>
          <w:w w:val="90"/>
          <w:kern w:val="0"/>
          <w:sz w:val="20"/>
        </w:rPr>
        <w:t>本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20"/>
        </w:rPr>
        <w:t>表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20"/>
        </w:rPr>
        <w:t>反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映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20"/>
        </w:rPr>
        <w:t>部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门</w:t>
      </w:r>
      <w:r>
        <w:rPr>
          <w:rFonts w:ascii="宋体" w:hAnsi="宋体" w:eastAsia="宋体" w:cs="宋体"/>
          <w:bCs/>
          <w:color w:val="000000"/>
          <w:spacing w:val="8"/>
          <w:w w:val="90"/>
          <w:kern w:val="0"/>
          <w:sz w:val="20"/>
        </w:rPr>
        <w:t>本</w:t>
      </w:r>
      <w:r>
        <w:rPr>
          <w:rFonts w:ascii="宋体" w:hAnsi="宋体" w:eastAsia="宋体" w:cs="宋体"/>
          <w:bCs/>
          <w:color w:val="000000"/>
          <w:spacing w:val="-2"/>
          <w:w w:val="97"/>
          <w:kern w:val="0"/>
          <w:sz w:val="20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度的总收支和年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0"/>
        </w:rPr>
        <w:t>末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结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20"/>
        </w:rPr>
        <w:t>转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0"/>
        </w:rPr>
        <w:t>结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余</w:t>
      </w:r>
      <w:r>
        <w:rPr>
          <w:rFonts w:ascii="宋体" w:hAnsi="宋体" w:eastAsia="宋体" w:cs="宋体"/>
          <w:bCs/>
          <w:color w:val="000000"/>
          <w:spacing w:val="-12"/>
          <w:w w:val="99"/>
          <w:kern w:val="0"/>
          <w:sz w:val="20"/>
        </w:rPr>
        <w:t>情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20"/>
        </w:rPr>
        <w:t>况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。</w:t>
      </w:r>
    </w:p>
    <w:p>
      <w:pPr>
        <w:autoSpaceDE w:val="0"/>
        <w:autoSpaceDN w:val="0"/>
        <w:bidi w:val="0"/>
        <w:spacing w:beforeAutospacing="0" w:afterAutospacing="0" w:line="288" w:lineRule="exact"/>
        <w:ind w:left="559" w:right="3249" w:hanging="5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27</w:t>
      </w:r>
      <w:r>
        <w:rPr>
          <w:rFonts w:ascii="宋体" w:hAnsi="宋体" w:eastAsia="宋体" w:cs="宋体"/>
          <w:bCs/>
          <w:color w:val="000000"/>
          <w:w w:val="50"/>
          <w:kern w:val="0"/>
          <w:sz w:val="20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行</w:t>
      </w:r>
      <w:r>
        <w:rPr>
          <w:rFonts w:ascii="宋体" w:hAnsi="宋体" w:eastAsia="宋体" w:cs="宋体"/>
          <w:bCs/>
          <w:color w:val="000000"/>
          <w:spacing w:val="6"/>
          <w:w w:val="90"/>
          <w:kern w:val="0"/>
          <w:sz w:val="20"/>
        </w:rPr>
        <w:t>＝</w:t>
      </w:r>
      <w:r>
        <w:rPr>
          <w:rFonts w:ascii="宋体" w:hAnsi="宋体" w:eastAsia="宋体" w:cs="宋体"/>
          <w:bCs/>
          <w:color w:val="000000"/>
          <w:spacing w:val="11"/>
          <w:w w:val="91"/>
          <w:kern w:val="0"/>
          <w:sz w:val="20"/>
        </w:rPr>
        <w:t>（1</w:t>
      </w:r>
      <w:r>
        <w:rPr>
          <w:rFonts w:ascii="宋体" w:hAnsi="宋体" w:eastAsia="宋体" w:cs="宋体"/>
          <w:bCs/>
          <w:color w:val="000000"/>
          <w:spacing w:val="2"/>
          <w:w w:val="98"/>
          <w:kern w:val="0"/>
          <w:sz w:val="20"/>
        </w:rPr>
        <w:t>＋2＋3＋4＋5＋6+7+8</w:t>
      </w:r>
      <w:r>
        <w:rPr>
          <w:rFonts w:ascii="宋体" w:hAnsi="宋体" w:eastAsia="宋体" w:cs="宋体"/>
          <w:bCs/>
          <w:color w:val="000000"/>
          <w:spacing w:val="17"/>
          <w:w w:val="90"/>
          <w:kern w:val="0"/>
          <w:sz w:val="20"/>
        </w:rPr>
        <w:t>）</w:t>
      </w:r>
      <w:r>
        <w:rPr>
          <w:rFonts w:ascii="宋体" w:hAnsi="宋体" w:eastAsia="宋体" w:cs="宋体"/>
          <w:bCs/>
          <w:color w:val="000000"/>
          <w:spacing w:val="2"/>
          <w:w w:val="90"/>
          <w:kern w:val="0"/>
          <w:sz w:val="20"/>
        </w:rPr>
        <w:t>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；30</w:t>
      </w:r>
      <w:r>
        <w:rPr>
          <w:rFonts w:ascii="宋体" w:hAnsi="宋体" w:eastAsia="宋体" w:cs="宋体"/>
          <w:bCs/>
          <w:color w:val="000000"/>
          <w:w w:val="50"/>
          <w:kern w:val="0"/>
          <w:sz w:val="20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行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＝</w:t>
      </w:r>
      <w:r>
        <w:rPr>
          <w:rFonts w:ascii="宋体" w:hAnsi="宋体" w:eastAsia="宋体" w:cs="宋体"/>
          <w:bCs/>
          <w:color w:val="000000"/>
          <w:spacing w:val="7"/>
          <w:w w:val="91"/>
          <w:kern w:val="0"/>
          <w:sz w:val="20"/>
        </w:rPr>
        <w:t>（27</w:t>
      </w:r>
      <w:r>
        <w:rPr>
          <w:rFonts w:ascii="宋体" w:hAnsi="宋体" w:eastAsia="宋体" w:cs="宋体"/>
          <w:bCs/>
          <w:color w:val="000000"/>
          <w:spacing w:val="11"/>
          <w:w w:val="91"/>
          <w:kern w:val="0"/>
          <w:sz w:val="20"/>
        </w:rPr>
        <w:t>＋28＋29</w:t>
      </w:r>
      <w:r>
        <w:rPr>
          <w:rFonts w:ascii="宋体" w:hAnsi="宋体" w:eastAsia="宋体" w:cs="宋体"/>
          <w:bCs/>
          <w:color w:val="000000"/>
          <w:spacing w:val="-2"/>
          <w:w w:val="95"/>
          <w:kern w:val="0"/>
          <w:sz w:val="20"/>
        </w:rPr>
        <w:t>）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行</w:t>
      </w:r>
      <w:r>
        <w:rPr>
          <w:rFonts w:ascii="宋体" w:hAnsi="宋体" w:eastAsia="宋体" w:cs="宋体"/>
          <w:bCs/>
          <w:color w:val="000000"/>
          <w:spacing w:val="8"/>
          <w:w w:val="90"/>
          <w:kern w:val="0"/>
          <w:sz w:val="20"/>
        </w:rPr>
        <w:t>；</w:t>
      </w:r>
      <w:r>
        <w:rPr>
          <w:rFonts w:ascii="宋体" w:hAnsi="宋体" w:eastAsia="宋体" w:cs="宋体"/>
          <w:bCs/>
          <w:color w:val="000000"/>
          <w:w w:val="92"/>
          <w:kern w:val="0"/>
          <w:sz w:val="20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18"/>
        </w:rPr>
        <w:t>57</w:t>
      </w:r>
      <w:r>
        <w:rPr>
          <w:rFonts w:ascii="宋体" w:hAnsi="宋体" w:eastAsia="宋体" w:cs="宋体"/>
          <w:bCs/>
          <w:color w:val="000000"/>
          <w:w w:val="50"/>
          <w:kern w:val="0"/>
          <w:sz w:val="18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行＝（31</w:t>
      </w:r>
      <w:r>
        <w:rPr>
          <w:rFonts w:ascii="宋体" w:hAnsi="宋体" w:eastAsia="宋体" w:cs="宋体"/>
          <w:bCs/>
          <w:color w:val="000000"/>
          <w:spacing w:val="-4"/>
          <w:w w:val="103"/>
          <w:kern w:val="0"/>
          <w:sz w:val="18"/>
        </w:rPr>
        <w:t>＋32＋…＋56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）行；</w:t>
      </w:r>
      <w:r>
        <w:rPr>
          <w:rFonts w:ascii="宋体" w:hAnsi="宋体" w:eastAsia="宋体" w:cs="宋体"/>
          <w:bCs/>
          <w:color w:val="000000"/>
          <w:spacing w:val="91"/>
          <w:kern w:val="0"/>
          <w:sz w:val="18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60</w:t>
      </w:r>
      <w:r>
        <w:rPr>
          <w:rFonts w:ascii="宋体" w:hAnsi="宋体" w:eastAsia="宋体" w:cs="宋体"/>
          <w:bCs/>
          <w:color w:val="000000"/>
          <w:w w:val="51"/>
          <w:kern w:val="0"/>
          <w:sz w:val="18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行＝（57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18"/>
        </w:rPr>
        <w:t>＋58＋59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）行。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960" w:bottom="954" w:left="1211" w:header="851" w:footer="954" w:gutter="0"/>
          <w:cols w:space="0" w:num="1"/>
        </w:sectPr>
      </w:pPr>
    </w:p>
    <w:p>
      <w:pPr>
        <w:autoSpaceDE w:val="0"/>
        <w:autoSpaceDN w:val="0"/>
        <w:spacing w:beforeAutospacing="0" w:afterAutospacing="0" w:line="186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703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6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960" w:bottom="954" w:left="1211" w:header="851" w:footer="954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800" w:bottom="953" w:left="1800" w:header="851" w:footer="953" w:gutter="0"/>
          <w:cols w:space="720" w:num="1"/>
        </w:sectPr>
      </w:pPr>
      <w:bookmarkStart w:id="6" w:name="_bookmark6"/>
      <w:bookmarkEnd w:id="6"/>
    </w:p>
    <w:p>
      <w:pPr>
        <w:spacing w:beforeAutospacing="0" w:afterAutospacing="0" w:line="14" w:lineRule="exact"/>
        <w:jc w:val="center"/>
      </w:pPr>
      <w:r>
        <w:pict>
          <v:shape id="WS_polygon1" o:spid="_x0000_s1026" o:spt="202" type="#_x0000_t202" style="position:absolute;left:0pt;margin-left:374.5pt;margin-top:157.3pt;height:22.9pt;width:53.7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本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w w:val="59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年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w w:val="40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收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w w:val="60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入</w:t>
                  </w:r>
                </w:p>
                <w:p>
                  <w:pPr>
                    <w:autoSpaceDE w:val="0"/>
                    <w:autoSpaceDN w:val="0"/>
                    <w:bidi w:val="0"/>
                    <w:spacing w:before="60"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合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计</w:t>
                  </w:r>
                </w:p>
              </w:txbxContent>
            </v:textbox>
          </v:shape>
        </w:pict>
      </w:r>
      <w:r>
        <w:pict>
          <v:shape id="WS_polygon2" o:spid="_x0000_s1027" o:spt="202" type="#_x0000_t202" style="position:absolute;left:0pt;margin-left:434pt;margin-top:157.3pt;height:22.9pt;width:53.7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财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w w:val="59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政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w w:val="40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拨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w w:val="60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款</w:t>
                  </w:r>
                </w:p>
                <w:p>
                  <w:pPr>
                    <w:autoSpaceDE w:val="0"/>
                    <w:autoSpaceDN w:val="0"/>
                    <w:bidi w:val="0"/>
                    <w:spacing w:before="60"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收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入</w:t>
                  </w:r>
                </w:p>
              </w:txbxContent>
            </v:textbox>
          </v:shape>
        </w:pict>
      </w:r>
      <w:r>
        <w:pict>
          <v:shape id="WS_polygon3" o:spid="_x0000_s1028" o:spt="202" type="#_x0000_t202" style="position:absolute;left:0pt;margin-left:493.6pt;margin-top:157.3pt;height:22.9pt;width:44.4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上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w w:val="95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级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w w:val="96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补</w:t>
                  </w:r>
                </w:p>
                <w:p>
                  <w:pPr>
                    <w:autoSpaceDE w:val="0"/>
                    <w:autoSpaceDN w:val="0"/>
                    <w:bidi w:val="0"/>
                    <w:spacing w:before="60"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助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收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入</w:t>
                  </w:r>
                </w:p>
              </w:txbxContent>
            </v:textbox>
          </v:shape>
        </w:pict>
      </w:r>
      <w:r>
        <w:pict>
          <v:shape id="WS_polygon4" o:spid="_x0000_s1029" o:spt="202" type="#_x0000_t202" style="position:absolute;left:0pt;margin-left:543.9pt;margin-top:157.3pt;height:22.9pt;width:27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事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w w:val="43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7"/>
                      <w:kern w:val="0"/>
                      <w:sz w:val="20"/>
                    </w:rPr>
                    <w:t>业</w:t>
                  </w:r>
                </w:p>
                <w:p>
                  <w:pPr>
                    <w:autoSpaceDE w:val="0"/>
                    <w:autoSpaceDN w:val="0"/>
                    <w:bidi w:val="0"/>
                    <w:spacing w:before="60"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收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入</w:t>
                  </w:r>
                </w:p>
              </w:txbxContent>
            </v:textbox>
          </v:shape>
        </w:pict>
      </w:r>
      <w:r>
        <w:pict>
          <v:shape id="WS_polygon5" o:spid="_x0000_s1030" o:spt="202" type="#_x0000_t202" style="position:absolute;left:0pt;margin-left:576.9pt;margin-top:157.3pt;height:22.9pt;width:30.7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经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7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营</w:t>
                  </w:r>
                </w:p>
                <w:p>
                  <w:pPr>
                    <w:autoSpaceDE w:val="0"/>
                    <w:autoSpaceDN w:val="0"/>
                    <w:bidi w:val="0"/>
                    <w:spacing w:before="60"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收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入</w:t>
                  </w:r>
                </w:p>
              </w:txbxContent>
            </v:textbox>
          </v:shape>
        </w:pict>
      </w:r>
      <w:r>
        <w:pict>
          <v:shape id="WS_polygon6" o:spid="_x0000_s1031" o:spt="202" type="#_x0000_t202" style="position:absolute;left:0pt;margin-left:613.5pt;margin-top:157.3pt;height:22.9pt;width:57.7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22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附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w w:val="14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8"/>
                      <w:w w:val="95"/>
                      <w:kern w:val="0"/>
                      <w:sz w:val="20"/>
                    </w:rPr>
                    <w:t>属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w w:val="6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单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w w:val="15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位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w w:val="16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上 缴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收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入</w:t>
                  </w:r>
                </w:p>
              </w:txbxContent>
            </v:textbox>
          </v:shape>
        </w:pict>
      </w:r>
      <w:r>
        <w:pict>
          <v:shape id="WS_polygon7" o:spid="_x0000_s1032" o:spt="202" type="#_x0000_t202" style="position:absolute;left:0pt;margin-left:677.15pt;margin-top:163.75pt;height:9.95pt;width:4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其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他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收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入</w:t>
                  </w:r>
                </w:p>
              </w:txbxContent>
            </v:textbox>
          </v:shape>
        </w:pict>
      </w:r>
    </w:p>
    <w:p>
      <w:pPr>
        <w:autoSpaceDE w:val="0"/>
        <w:autoSpaceDN w:val="0"/>
        <w:spacing w:beforeAutospacing="0" w:afterAutospacing="0" w:line="49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60" w:lineRule="exact"/>
        <w:ind w:left="430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2021</w:t>
      </w:r>
      <w:r>
        <w:rPr>
          <w:rFonts w:ascii="宋体" w:hAnsi="宋体" w:eastAsia="宋体" w:cs="宋体"/>
          <w:bCs/>
          <w:color w:val="000000"/>
          <w:w w:val="51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-9"/>
          <w:w w:val="103"/>
          <w:kern w:val="0"/>
          <w:sz w:val="36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度收入决算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（表</w:t>
      </w:r>
      <w:r>
        <w:rPr>
          <w:rFonts w:ascii="宋体" w:hAnsi="宋体" w:eastAsia="宋体" w:cs="宋体"/>
          <w:bCs/>
          <w:color w:val="000000"/>
          <w:w w:val="50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2）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53" w:left="1800" w:header="851" w:footer="953" w:gutter="0"/>
          <w:cols w:space="0" w:num="1"/>
        </w:sectPr>
      </w:pPr>
    </w:p>
    <w:p>
      <w:pPr>
        <w:autoSpaceDE w:val="0"/>
        <w:autoSpaceDN w:val="0"/>
        <w:bidi w:val="0"/>
        <w:spacing w:before="203" w:beforeAutospacing="0" w:afterAutospacing="0" w:line="180" w:lineRule="exact"/>
        <w:ind w:left="41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部门：武汉市黄陂区大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潭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办事处财政所</w:t>
      </w:r>
    </w:p>
    <w:p>
      <w:pPr>
        <w:autoSpaceDE w:val="0"/>
        <w:autoSpaceDN w:val="0"/>
        <w:bidi w:val="0"/>
        <w:spacing w:before="203" w:beforeAutospacing="0" w:afterAutospacing="0" w:line="180" w:lineRule="exact"/>
        <w:jc w:val="left"/>
        <w:rPr>
          <w:rFonts w:hint="eastAsia"/>
        </w:rPr>
      </w:pPr>
      <w:r>
        <w:br w:type="column"/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金额单位：万元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53" w:left="1800" w:header="851" w:footer="953" w:gutter="0"/>
          <w:cols w:equalWidth="0" w:num="2">
            <w:col w:w="3533" w:space="6938"/>
            <w:col w:w="2789"/>
          </w:cols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84"/>
        <w:tblW w:w="0" w:type="auto"/>
        <w:tblInd w:w="304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5"/>
        <w:gridCol w:w="2212"/>
        <w:gridCol w:w="1192"/>
        <w:gridCol w:w="1191"/>
        <w:gridCol w:w="1007"/>
        <w:gridCol w:w="658"/>
        <w:gridCol w:w="733"/>
        <w:gridCol w:w="1273"/>
        <w:gridCol w:w="13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77" w:type="dxa"/>
            <w:gridSpan w:val="2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</w:p>
        </w:tc>
        <w:tc>
          <w:tcPr>
            <w:tcW w:w="1192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1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7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58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33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73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48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exact"/>
        </w:trPr>
        <w:tc>
          <w:tcPr>
            <w:tcW w:w="3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72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功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能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分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类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编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码</w:t>
            </w:r>
          </w:p>
        </w:tc>
        <w:tc>
          <w:tcPr>
            <w:tcW w:w="221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72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名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称</w:t>
            </w:r>
          </w:p>
        </w:tc>
        <w:tc>
          <w:tcPr>
            <w:tcW w:w="119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5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3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7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4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7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次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</w:t>
            </w:r>
          </w:p>
        </w:tc>
        <w:tc>
          <w:tcPr>
            <w:tcW w:w="11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</w:t>
            </w:r>
          </w:p>
        </w:tc>
        <w:tc>
          <w:tcPr>
            <w:tcW w:w="10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</w:t>
            </w:r>
          </w:p>
        </w:tc>
        <w:tc>
          <w:tcPr>
            <w:tcW w:w="6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</w:t>
            </w:r>
          </w:p>
        </w:tc>
        <w:tc>
          <w:tcPr>
            <w:tcW w:w="7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6</w:t>
            </w:r>
          </w:p>
        </w:tc>
        <w:tc>
          <w:tcPr>
            <w:tcW w:w="13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527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计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5"/>
                <w:w w:val="105"/>
                <w:kern w:val="0"/>
                <w:sz w:val="20"/>
              </w:rPr>
              <w:t>182.96</w:t>
            </w:r>
          </w:p>
        </w:tc>
        <w:tc>
          <w:tcPr>
            <w:tcW w:w="11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5"/>
                <w:w w:val="105"/>
                <w:kern w:val="0"/>
                <w:sz w:val="20"/>
              </w:rPr>
              <w:t>182.96</w:t>
            </w:r>
          </w:p>
        </w:tc>
        <w:tc>
          <w:tcPr>
            <w:tcW w:w="10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3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201</w:t>
            </w:r>
          </w:p>
        </w:tc>
        <w:tc>
          <w:tcPr>
            <w:tcW w:w="221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一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出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6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130.84</w:t>
            </w:r>
          </w:p>
        </w:tc>
        <w:tc>
          <w:tcPr>
            <w:tcW w:w="11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130.84</w:t>
            </w:r>
          </w:p>
        </w:tc>
        <w:tc>
          <w:tcPr>
            <w:tcW w:w="10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3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20106</w:t>
            </w:r>
          </w:p>
        </w:tc>
        <w:tc>
          <w:tcPr>
            <w:tcW w:w="221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财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务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6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130.84</w:t>
            </w:r>
          </w:p>
        </w:tc>
        <w:tc>
          <w:tcPr>
            <w:tcW w:w="11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130.84</w:t>
            </w:r>
          </w:p>
        </w:tc>
        <w:tc>
          <w:tcPr>
            <w:tcW w:w="10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3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2010605</w:t>
            </w:r>
          </w:p>
        </w:tc>
        <w:tc>
          <w:tcPr>
            <w:tcW w:w="221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7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财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国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库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务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7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2.00</w:t>
            </w:r>
          </w:p>
        </w:tc>
        <w:tc>
          <w:tcPr>
            <w:tcW w:w="11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2.00</w:t>
            </w:r>
          </w:p>
        </w:tc>
        <w:tc>
          <w:tcPr>
            <w:tcW w:w="10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3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2010650</w:t>
            </w:r>
          </w:p>
        </w:tc>
        <w:tc>
          <w:tcPr>
            <w:tcW w:w="221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7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运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行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7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128.84</w:t>
            </w:r>
          </w:p>
        </w:tc>
        <w:tc>
          <w:tcPr>
            <w:tcW w:w="11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128.84</w:t>
            </w:r>
          </w:p>
        </w:tc>
        <w:tc>
          <w:tcPr>
            <w:tcW w:w="10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3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</w:t>
            </w:r>
          </w:p>
        </w:tc>
        <w:tc>
          <w:tcPr>
            <w:tcW w:w="221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社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会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障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就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出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10.20</w:t>
            </w:r>
          </w:p>
        </w:tc>
        <w:tc>
          <w:tcPr>
            <w:tcW w:w="11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10.20</w:t>
            </w:r>
          </w:p>
        </w:tc>
        <w:tc>
          <w:tcPr>
            <w:tcW w:w="10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rPr>
          <w:trHeight w:val="529" w:hRule="exact"/>
        </w:trPr>
        <w:tc>
          <w:tcPr>
            <w:tcW w:w="3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6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20805</w:t>
            </w:r>
          </w:p>
        </w:tc>
        <w:tc>
          <w:tcPr>
            <w:tcW w:w="221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48" w:lineRule="exact"/>
              <w:ind w:left="107" w:right="1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行</w:t>
            </w:r>
            <w:r>
              <w:rPr>
                <w:rFonts w:ascii="宋体" w:hAnsi="宋体" w:eastAsia="宋体" w:cs="宋体"/>
                <w:bCs/>
                <w:color w:val="000000"/>
                <w:w w:val="2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0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w w:val="1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w w:val="2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w w:val="1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w w:val="2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w w:val="1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养</w:t>
            </w:r>
            <w:r>
              <w:rPr>
                <w:rFonts w:ascii="宋体" w:hAnsi="宋体" w:eastAsia="宋体" w:cs="宋体"/>
                <w:bCs/>
                <w:color w:val="000000"/>
                <w:w w:val="2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0"/>
                <w:kern w:val="0"/>
                <w:sz w:val="20"/>
              </w:rPr>
              <w:t>老</w:t>
            </w:r>
            <w:r>
              <w:rPr>
                <w:rFonts w:ascii="宋体" w:hAnsi="宋体" w:eastAsia="宋体" w:cs="宋体"/>
                <w:bCs/>
                <w:color w:val="000000"/>
                <w:w w:val="1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出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65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10.20</w:t>
            </w:r>
          </w:p>
        </w:tc>
        <w:tc>
          <w:tcPr>
            <w:tcW w:w="11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6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10.20</w:t>
            </w:r>
          </w:p>
        </w:tc>
        <w:tc>
          <w:tcPr>
            <w:tcW w:w="10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3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2080502</w:t>
            </w:r>
          </w:p>
        </w:tc>
        <w:tc>
          <w:tcPr>
            <w:tcW w:w="221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离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退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休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10.20</w:t>
            </w:r>
          </w:p>
        </w:tc>
        <w:tc>
          <w:tcPr>
            <w:tcW w:w="11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10.20</w:t>
            </w:r>
          </w:p>
        </w:tc>
        <w:tc>
          <w:tcPr>
            <w:tcW w:w="10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3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</w:t>
            </w:r>
          </w:p>
        </w:tc>
        <w:tc>
          <w:tcPr>
            <w:tcW w:w="221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健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康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出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23.93</w:t>
            </w:r>
          </w:p>
        </w:tc>
        <w:tc>
          <w:tcPr>
            <w:tcW w:w="11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23.93</w:t>
            </w:r>
          </w:p>
        </w:tc>
        <w:tc>
          <w:tcPr>
            <w:tcW w:w="10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3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21011</w:t>
            </w:r>
          </w:p>
        </w:tc>
        <w:tc>
          <w:tcPr>
            <w:tcW w:w="221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疗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23.93</w:t>
            </w:r>
          </w:p>
        </w:tc>
        <w:tc>
          <w:tcPr>
            <w:tcW w:w="11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23.93</w:t>
            </w:r>
          </w:p>
        </w:tc>
        <w:tc>
          <w:tcPr>
            <w:tcW w:w="10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3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2101102</w:t>
            </w:r>
          </w:p>
        </w:tc>
        <w:tc>
          <w:tcPr>
            <w:tcW w:w="221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6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疗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6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23.93</w:t>
            </w:r>
          </w:p>
        </w:tc>
        <w:tc>
          <w:tcPr>
            <w:tcW w:w="11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23.93</w:t>
            </w:r>
          </w:p>
        </w:tc>
        <w:tc>
          <w:tcPr>
            <w:tcW w:w="10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3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221</w:t>
            </w:r>
          </w:p>
        </w:tc>
        <w:tc>
          <w:tcPr>
            <w:tcW w:w="221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障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出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6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17.99</w:t>
            </w:r>
          </w:p>
        </w:tc>
        <w:tc>
          <w:tcPr>
            <w:tcW w:w="11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17.99</w:t>
            </w:r>
          </w:p>
        </w:tc>
        <w:tc>
          <w:tcPr>
            <w:tcW w:w="10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3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22102</w:t>
            </w:r>
          </w:p>
        </w:tc>
        <w:tc>
          <w:tcPr>
            <w:tcW w:w="221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98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改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革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出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98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17.99</w:t>
            </w:r>
          </w:p>
        </w:tc>
        <w:tc>
          <w:tcPr>
            <w:tcW w:w="11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17.99</w:t>
            </w:r>
          </w:p>
        </w:tc>
        <w:tc>
          <w:tcPr>
            <w:tcW w:w="10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3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2210201</w:t>
            </w:r>
          </w:p>
        </w:tc>
        <w:tc>
          <w:tcPr>
            <w:tcW w:w="221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积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金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14.67</w:t>
            </w:r>
          </w:p>
        </w:tc>
        <w:tc>
          <w:tcPr>
            <w:tcW w:w="11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14.67</w:t>
            </w:r>
          </w:p>
        </w:tc>
        <w:tc>
          <w:tcPr>
            <w:tcW w:w="10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3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2210202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提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租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补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贴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3.32</w:t>
            </w:r>
          </w:p>
        </w:tc>
        <w:tc>
          <w:tcPr>
            <w:tcW w:w="1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3.32</w:t>
            </w:r>
          </w:p>
        </w:tc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53" w:left="1800" w:header="851" w:footer="953" w:gutter="0"/>
          <w:cols w:space="0" w:num="1"/>
        </w:sectPr>
      </w:pPr>
    </w:p>
    <w:p>
      <w:pPr>
        <w:autoSpaceDE w:val="0"/>
        <w:autoSpaceDN w:val="0"/>
        <w:bidi w:val="0"/>
        <w:spacing w:before="56" w:beforeAutospacing="0" w:afterAutospacing="0" w:line="199" w:lineRule="exact"/>
        <w:ind w:left="41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注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：</w:t>
      </w:r>
      <w:r>
        <w:rPr>
          <w:rFonts w:ascii="宋体" w:hAnsi="宋体" w:eastAsia="宋体" w:cs="宋体"/>
          <w:bCs/>
          <w:color w:val="000000"/>
          <w:spacing w:val="4"/>
          <w:w w:val="90"/>
          <w:kern w:val="0"/>
          <w:sz w:val="20"/>
        </w:rPr>
        <w:t>本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20"/>
        </w:rPr>
        <w:t>表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20"/>
        </w:rPr>
        <w:t>反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映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20"/>
        </w:rPr>
        <w:t>部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门</w:t>
      </w:r>
      <w:r>
        <w:rPr>
          <w:rFonts w:ascii="宋体" w:hAnsi="宋体" w:eastAsia="宋体" w:cs="宋体"/>
          <w:bCs/>
          <w:color w:val="000000"/>
          <w:spacing w:val="3"/>
          <w:w w:val="93"/>
          <w:kern w:val="0"/>
          <w:sz w:val="20"/>
        </w:rPr>
        <w:t>本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20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度取得的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0"/>
        </w:rPr>
        <w:t>各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项</w:t>
      </w:r>
      <w:r>
        <w:rPr>
          <w:rFonts w:ascii="宋体" w:hAnsi="宋体" w:eastAsia="宋体" w:cs="宋体"/>
          <w:bCs/>
          <w:color w:val="000000"/>
          <w:spacing w:val="-12"/>
          <w:w w:val="99"/>
          <w:kern w:val="0"/>
          <w:sz w:val="20"/>
        </w:rPr>
        <w:t>收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20"/>
        </w:rPr>
        <w:t>入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情</w:t>
      </w:r>
      <w:r>
        <w:rPr>
          <w:rFonts w:ascii="宋体" w:hAnsi="宋体" w:eastAsia="宋体" w:cs="宋体"/>
          <w:bCs/>
          <w:color w:val="000000"/>
          <w:spacing w:val="6"/>
          <w:w w:val="90"/>
          <w:kern w:val="0"/>
          <w:sz w:val="20"/>
        </w:rPr>
        <w:t>况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20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53" w:left="1800" w:header="851" w:footer="953" w:gutter="0"/>
          <w:cols w:space="0" w:num="1"/>
        </w:sectPr>
      </w:pPr>
    </w:p>
    <w:p>
      <w:pPr>
        <w:autoSpaceDE w:val="0"/>
        <w:autoSpaceDN w:val="0"/>
        <w:spacing w:beforeAutospacing="0" w:afterAutospacing="0" w:line="490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79" w:lineRule="exact"/>
        <w:ind w:left="6585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7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53" w:left="1800" w:header="851" w:footer="953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687" w:bottom="953" w:left="1699" w:header="851" w:footer="953" w:gutter="0"/>
          <w:cols w:space="720" w:num="1"/>
        </w:sectPr>
      </w:pPr>
      <w:bookmarkStart w:id="7" w:name="_bookmark7"/>
      <w:bookmarkEnd w:id="7"/>
    </w:p>
    <w:p>
      <w:pPr>
        <w:autoSpaceDE w:val="0"/>
        <w:autoSpaceDN w:val="0"/>
        <w:spacing w:beforeAutospacing="0" w:afterAutospacing="0" w:line="43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60" w:lineRule="exact"/>
        <w:ind w:left="4345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2021</w:t>
      </w:r>
      <w:r>
        <w:rPr>
          <w:rFonts w:ascii="宋体" w:hAnsi="宋体" w:eastAsia="宋体" w:cs="宋体"/>
          <w:bCs/>
          <w:color w:val="000000"/>
          <w:w w:val="51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-9"/>
          <w:w w:val="103"/>
          <w:kern w:val="0"/>
          <w:sz w:val="36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度支出决算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（表</w:t>
      </w:r>
      <w:r>
        <w:rPr>
          <w:rFonts w:ascii="宋体" w:hAnsi="宋体" w:eastAsia="宋体" w:cs="宋体"/>
          <w:bCs/>
          <w:color w:val="000000"/>
          <w:w w:val="50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3）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687" w:bottom="953" w:left="1699" w:header="851" w:footer="953" w:gutter="0"/>
          <w:cols w:space="0" w:num="1"/>
        </w:sectPr>
      </w:pPr>
    </w:p>
    <w:p>
      <w:pPr>
        <w:autoSpaceDE w:val="0"/>
        <w:autoSpaceDN w:val="0"/>
        <w:bidi w:val="0"/>
        <w:spacing w:before="81" w:beforeAutospacing="0" w:afterAutospacing="0" w:line="180" w:lineRule="exact"/>
        <w:ind w:left="107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部门：武汉市黄陂区大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潭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办事处财政所</w:t>
      </w:r>
    </w:p>
    <w:p>
      <w:pPr>
        <w:autoSpaceDE w:val="0"/>
        <w:autoSpaceDN w:val="0"/>
        <w:bidi w:val="0"/>
        <w:spacing w:before="81" w:beforeAutospacing="0" w:afterAutospacing="0" w:line="180" w:lineRule="exact"/>
        <w:jc w:val="left"/>
        <w:rPr>
          <w:rFonts w:hint="eastAsia"/>
        </w:rPr>
      </w:pPr>
      <w:r>
        <w:br w:type="column"/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金额单位：万元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687" w:bottom="953" w:left="1699" w:header="851" w:footer="953" w:gutter="0"/>
          <w:cols w:equalWidth="0" w:num="2">
            <w:col w:w="3228" w:space="7997"/>
            <w:col w:w="2249"/>
          </w:cols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3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49"/>
        <w:gridCol w:w="2217"/>
        <w:gridCol w:w="1456"/>
        <w:gridCol w:w="1455"/>
        <w:gridCol w:w="1411"/>
        <w:gridCol w:w="1129"/>
        <w:gridCol w:w="1128"/>
        <w:gridCol w:w="11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666" w:type="dxa"/>
            <w:gridSpan w:val="2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</w:p>
        </w:tc>
        <w:tc>
          <w:tcPr>
            <w:tcW w:w="1456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522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计</w:t>
            </w:r>
          </w:p>
        </w:tc>
        <w:tc>
          <w:tcPr>
            <w:tcW w:w="1455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522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</w:tc>
        <w:tc>
          <w:tcPr>
            <w:tcW w:w="1411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522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11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</w:tc>
        <w:tc>
          <w:tcPr>
            <w:tcW w:w="1129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92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上</w:t>
            </w:r>
            <w:r>
              <w:rPr>
                <w:rFonts w:ascii="宋体" w:hAnsi="宋体" w:eastAsia="宋体" w:cs="宋体"/>
                <w:bCs/>
                <w:color w:val="000000"/>
                <w:w w:val="3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7"/>
                <w:kern w:val="0"/>
                <w:sz w:val="20"/>
              </w:rPr>
              <w:t>缴</w:t>
            </w:r>
            <w:r>
              <w:rPr>
                <w:rFonts w:ascii="宋体" w:hAnsi="宋体" w:eastAsia="宋体" w:cs="宋体"/>
                <w:bCs/>
                <w:color w:val="000000"/>
                <w:w w:val="35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上</w:t>
            </w:r>
            <w:r>
              <w:rPr>
                <w:rFonts w:ascii="宋体" w:hAnsi="宋体" w:eastAsia="宋体" w:cs="宋体"/>
                <w:bCs/>
                <w:color w:val="000000"/>
                <w:w w:val="3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0"/>
                <w:kern w:val="0"/>
                <w:sz w:val="20"/>
              </w:rPr>
              <w:t>级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出</w:t>
            </w:r>
          </w:p>
        </w:tc>
        <w:tc>
          <w:tcPr>
            <w:tcW w:w="1128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522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营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</w:tc>
        <w:tc>
          <w:tcPr>
            <w:tcW w:w="1129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62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对</w:t>
            </w:r>
            <w:r>
              <w:rPr>
                <w:rFonts w:ascii="宋体" w:hAnsi="宋体" w:eastAsia="宋体" w:cs="宋体"/>
                <w:bCs/>
                <w:color w:val="000000"/>
                <w:w w:val="3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7"/>
                <w:kern w:val="0"/>
                <w:sz w:val="20"/>
              </w:rPr>
              <w:t>附</w:t>
            </w:r>
            <w:r>
              <w:rPr>
                <w:rFonts w:ascii="宋体" w:hAnsi="宋体" w:eastAsia="宋体" w:cs="宋体"/>
                <w:bCs/>
                <w:color w:val="000000"/>
                <w:w w:val="35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属</w:t>
            </w:r>
            <w:r>
              <w:rPr>
                <w:rFonts w:ascii="宋体" w:hAnsi="宋体" w:eastAsia="宋体" w:cs="宋体"/>
                <w:bCs/>
                <w:color w:val="000000"/>
                <w:w w:val="3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0"/>
                <w:kern w:val="0"/>
                <w:sz w:val="20"/>
              </w:rPr>
              <w:t>单</w:t>
            </w:r>
          </w:p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w w:val="3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7"/>
                <w:kern w:val="0"/>
                <w:sz w:val="20"/>
              </w:rPr>
              <w:t>补</w:t>
            </w:r>
            <w:r>
              <w:rPr>
                <w:rFonts w:ascii="宋体" w:hAnsi="宋体" w:eastAsia="宋体" w:cs="宋体"/>
                <w:bCs/>
                <w:color w:val="000000"/>
                <w:w w:val="35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助</w:t>
            </w:r>
            <w:r>
              <w:rPr>
                <w:rFonts w:ascii="宋体" w:hAnsi="宋体" w:eastAsia="宋体" w:cs="宋体"/>
                <w:bCs/>
                <w:color w:val="000000"/>
                <w:w w:val="3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0"/>
                <w:kern w:val="0"/>
                <w:sz w:val="20"/>
              </w:rPr>
              <w:t>支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344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6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功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能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分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类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编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码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6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名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称</w:t>
            </w:r>
          </w:p>
        </w:tc>
        <w:tc>
          <w:tcPr>
            <w:tcW w:w="145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522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计</w:t>
            </w:r>
          </w:p>
        </w:tc>
        <w:tc>
          <w:tcPr>
            <w:tcW w:w="145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522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</w:tc>
        <w:tc>
          <w:tcPr>
            <w:tcW w:w="141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522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11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</w:tc>
        <w:tc>
          <w:tcPr>
            <w:tcW w:w="112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92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上</w:t>
            </w:r>
            <w:r>
              <w:rPr>
                <w:rFonts w:ascii="宋体" w:hAnsi="宋体" w:eastAsia="宋体" w:cs="宋体"/>
                <w:bCs/>
                <w:color w:val="000000"/>
                <w:w w:val="3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7"/>
                <w:kern w:val="0"/>
                <w:sz w:val="20"/>
              </w:rPr>
              <w:t>缴</w:t>
            </w:r>
            <w:r>
              <w:rPr>
                <w:rFonts w:ascii="宋体" w:hAnsi="宋体" w:eastAsia="宋体" w:cs="宋体"/>
                <w:bCs/>
                <w:color w:val="000000"/>
                <w:w w:val="35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上</w:t>
            </w:r>
            <w:r>
              <w:rPr>
                <w:rFonts w:ascii="宋体" w:hAnsi="宋体" w:eastAsia="宋体" w:cs="宋体"/>
                <w:bCs/>
                <w:color w:val="000000"/>
                <w:w w:val="3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0"/>
                <w:kern w:val="0"/>
                <w:sz w:val="20"/>
              </w:rPr>
              <w:t>级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出</w:t>
            </w:r>
          </w:p>
        </w:tc>
        <w:tc>
          <w:tcPr>
            <w:tcW w:w="112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522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营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</w:tc>
        <w:tc>
          <w:tcPr>
            <w:tcW w:w="112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62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对</w:t>
            </w:r>
            <w:r>
              <w:rPr>
                <w:rFonts w:ascii="宋体" w:hAnsi="宋体" w:eastAsia="宋体" w:cs="宋体"/>
                <w:bCs/>
                <w:color w:val="000000"/>
                <w:w w:val="3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7"/>
                <w:kern w:val="0"/>
                <w:sz w:val="20"/>
              </w:rPr>
              <w:t>附</w:t>
            </w:r>
            <w:r>
              <w:rPr>
                <w:rFonts w:ascii="宋体" w:hAnsi="宋体" w:eastAsia="宋体" w:cs="宋体"/>
                <w:bCs/>
                <w:color w:val="000000"/>
                <w:w w:val="35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属</w:t>
            </w:r>
            <w:r>
              <w:rPr>
                <w:rFonts w:ascii="宋体" w:hAnsi="宋体" w:eastAsia="宋体" w:cs="宋体"/>
                <w:bCs/>
                <w:color w:val="000000"/>
                <w:w w:val="3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0"/>
                <w:kern w:val="0"/>
                <w:sz w:val="20"/>
              </w:rPr>
              <w:t>单</w:t>
            </w:r>
          </w:p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w w:val="3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7"/>
                <w:kern w:val="0"/>
                <w:sz w:val="20"/>
              </w:rPr>
              <w:t>补</w:t>
            </w:r>
            <w:r>
              <w:rPr>
                <w:rFonts w:ascii="宋体" w:hAnsi="宋体" w:eastAsia="宋体" w:cs="宋体"/>
                <w:bCs/>
                <w:color w:val="000000"/>
                <w:w w:val="35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助</w:t>
            </w:r>
            <w:r>
              <w:rPr>
                <w:rFonts w:ascii="宋体" w:hAnsi="宋体" w:eastAsia="宋体" w:cs="宋体"/>
                <w:bCs/>
                <w:color w:val="000000"/>
                <w:w w:val="3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0"/>
                <w:kern w:val="0"/>
                <w:sz w:val="20"/>
              </w:rPr>
              <w:t>支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6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次</w:t>
            </w:r>
          </w:p>
        </w:tc>
        <w:tc>
          <w:tcPr>
            <w:tcW w:w="14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</w:t>
            </w:r>
          </w:p>
        </w:tc>
        <w:tc>
          <w:tcPr>
            <w:tcW w:w="14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</w:t>
            </w:r>
          </w:p>
        </w:tc>
        <w:tc>
          <w:tcPr>
            <w:tcW w:w="14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1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</w:t>
            </w:r>
          </w:p>
        </w:tc>
        <w:tc>
          <w:tcPr>
            <w:tcW w:w="11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6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计</w:t>
            </w:r>
          </w:p>
        </w:tc>
        <w:tc>
          <w:tcPr>
            <w:tcW w:w="14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5"/>
                <w:w w:val="105"/>
                <w:kern w:val="0"/>
                <w:sz w:val="20"/>
              </w:rPr>
              <w:t>182.96</w:t>
            </w:r>
          </w:p>
        </w:tc>
        <w:tc>
          <w:tcPr>
            <w:tcW w:w="14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5"/>
                <w:w w:val="105"/>
                <w:kern w:val="0"/>
                <w:sz w:val="20"/>
              </w:rPr>
              <w:t>180.96</w:t>
            </w:r>
          </w:p>
        </w:tc>
        <w:tc>
          <w:tcPr>
            <w:tcW w:w="14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1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5"/>
                <w:w w:val="105"/>
                <w:kern w:val="0"/>
                <w:sz w:val="20"/>
              </w:rPr>
              <w:t>2.00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44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201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一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出</w:t>
            </w:r>
          </w:p>
        </w:tc>
        <w:tc>
          <w:tcPr>
            <w:tcW w:w="14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130.84</w:t>
            </w:r>
          </w:p>
        </w:tc>
        <w:tc>
          <w:tcPr>
            <w:tcW w:w="14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128.84</w:t>
            </w:r>
          </w:p>
        </w:tc>
        <w:tc>
          <w:tcPr>
            <w:tcW w:w="14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11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2.00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44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20106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财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务</w:t>
            </w:r>
          </w:p>
        </w:tc>
        <w:tc>
          <w:tcPr>
            <w:tcW w:w="14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130.84</w:t>
            </w:r>
          </w:p>
        </w:tc>
        <w:tc>
          <w:tcPr>
            <w:tcW w:w="14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128.84</w:t>
            </w:r>
          </w:p>
        </w:tc>
        <w:tc>
          <w:tcPr>
            <w:tcW w:w="14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1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2.00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44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2010605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财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国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库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务</w:t>
            </w:r>
          </w:p>
        </w:tc>
        <w:tc>
          <w:tcPr>
            <w:tcW w:w="14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2.00</w:t>
            </w:r>
          </w:p>
        </w:tc>
        <w:tc>
          <w:tcPr>
            <w:tcW w:w="14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1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2.00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44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2010650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运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行</w:t>
            </w:r>
          </w:p>
        </w:tc>
        <w:tc>
          <w:tcPr>
            <w:tcW w:w="14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128.84</w:t>
            </w:r>
          </w:p>
        </w:tc>
        <w:tc>
          <w:tcPr>
            <w:tcW w:w="14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128.84</w:t>
            </w:r>
          </w:p>
        </w:tc>
        <w:tc>
          <w:tcPr>
            <w:tcW w:w="14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44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社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会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障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就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出</w:t>
            </w:r>
          </w:p>
        </w:tc>
        <w:tc>
          <w:tcPr>
            <w:tcW w:w="14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10.20</w:t>
            </w:r>
          </w:p>
        </w:tc>
        <w:tc>
          <w:tcPr>
            <w:tcW w:w="14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10.20</w:t>
            </w:r>
          </w:p>
        </w:tc>
        <w:tc>
          <w:tcPr>
            <w:tcW w:w="14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44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20805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养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老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出</w:t>
            </w:r>
          </w:p>
        </w:tc>
        <w:tc>
          <w:tcPr>
            <w:tcW w:w="14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10.20</w:t>
            </w:r>
          </w:p>
        </w:tc>
        <w:tc>
          <w:tcPr>
            <w:tcW w:w="14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10.20</w:t>
            </w:r>
          </w:p>
        </w:tc>
        <w:tc>
          <w:tcPr>
            <w:tcW w:w="14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44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2080502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离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退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休</w:t>
            </w:r>
          </w:p>
        </w:tc>
        <w:tc>
          <w:tcPr>
            <w:tcW w:w="14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10.20</w:t>
            </w:r>
          </w:p>
        </w:tc>
        <w:tc>
          <w:tcPr>
            <w:tcW w:w="14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10.20</w:t>
            </w:r>
          </w:p>
        </w:tc>
        <w:tc>
          <w:tcPr>
            <w:tcW w:w="14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44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健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康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出</w:t>
            </w:r>
          </w:p>
        </w:tc>
        <w:tc>
          <w:tcPr>
            <w:tcW w:w="14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23.93</w:t>
            </w:r>
          </w:p>
        </w:tc>
        <w:tc>
          <w:tcPr>
            <w:tcW w:w="14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23.93</w:t>
            </w:r>
          </w:p>
        </w:tc>
        <w:tc>
          <w:tcPr>
            <w:tcW w:w="14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44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21011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疗</w:t>
            </w:r>
          </w:p>
        </w:tc>
        <w:tc>
          <w:tcPr>
            <w:tcW w:w="14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23.93</w:t>
            </w:r>
          </w:p>
        </w:tc>
        <w:tc>
          <w:tcPr>
            <w:tcW w:w="14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23.93</w:t>
            </w:r>
          </w:p>
        </w:tc>
        <w:tc>
          <w:tcPr>
            <w:tcW w:w="14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44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2101102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疗</w:t>
            </w:r>
          </w:p>
        </w:tc>
        <w:tc>
          <w:tcPr>
            <w:tcW w:w="14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23.93</w:t>
            </w:r>
          </w:p>
        </w:tc>
        <w:tc>
          <w:tcPr>
            <w:tcW w:w="14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23.93</w:t>
            </w:r>
          </w:p>
        </w:tc>
        <w:tc>
          <w:tcPr>
            <w:tcW w:w="14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44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221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障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出</w:t>
            </w:r>
          </w:p>
        </w:tc>
        <w:tc>
          <w:tcPr>
            <w:tcW w:w="14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17.99</w:t>
            </w:r>
          </w:p>
        </w:tc>
        <w:tc>
          <w:tcPr>
            <w:tcW w:w="14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17.99</w:t>
            </w:r>
          </w:p>
        </w:tc>
        <w:tc>
          <w:tcPr>
            <w:tcW w:w="14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44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22102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改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革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出</w:t>
            </w:r>
          </w:p>
        </w:tc>
        <w:tc>
          <w:tcPr>
            <w:tcW w:w="14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17.99</w:t>
            </w:r>
          </w:p>
        </w:tc>
        <w:tc>
          <w:tcPr>
            <w:tcW w:w="14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17.99</w:t>
            </w:r>
          </w:p>
        </w:tc>
        <w:tc>
          <w:tcPr>
            <w:tcW w:w="14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44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2210201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积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金</w:t>
            </w:r>
          </w:p>
        </w:tc>
        <w:tc>
          <w:tcPr>
            <w:tcW w:w="14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14.67</w:t>
            </w:r>
          </w:p>
        </w:tc>
        <w:tc>
          <w:tcPr>
            <w:tcW w:w="14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14.67</w:t>
            </w:r>
          </w:p>
        </w:tc>
        <w:tc>
          <w:tcPr>
            <w:tcW w:w="14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2210202</w:t>
            </w:r>
          </w:p>
        </w:tc>
        <w:tc>
          <w:tcPr>
            <w:tcW w:w="2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提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租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补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贴</w:t>
            </w:r>
          </w:p>
        </w:tc>
        <w:tc>
          <w:tcPr>
            <w:tcW w:w="1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3.32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3.32</w:t>
            </w:r>
          </w:p>
        </w:tc>
        <w:tc>
          <w:tcPr>
            <w:tcW w:w="1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687" w:bottom="953" w:left="1699" w:header="851" w:footer="953" w:gutter="0"/>
          <w:cols w:space="0" w:num="1"/>
        </w:sectPr>
      </w:pPr>
    </w:p>
    <w:p>
      <w:pPr>
        <w:autoSpaceDE w:val="0"/>
        <w:autoSpaceDN w:val="0"/>
        <w:bidi w:val="0"/>
        <w:spacing w:beforeAutospacing="0" w:afterAutospacing="0" w:line="273" w:lineRule="exact"/>
        <w:ind w:left="558" w:right="9676" w:hanging="45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注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：</w:t>
      </w:r>
      <w:r>
        <w:rPr>
          <w:rFonts w:ascii="宋体" w:hAnsi="宋体" w:eastAsia="宋体" w:cs="宋体"/>
          <w:bCs/>
          <w:color w:val="000000"/>
          <w:spacing w:val="4"/>
          <w:w w:val="90"/>
          <w:kern w:val="0"/>
          <w:sz w:val="20"/>
        </w:rPr>
        <w:t>本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20"/>
        </w:rPr>
        <w:t>表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20"/>
        </w:rPr>
        <w:t>反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映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20"/>
        </w:rPr>
        <w:t>部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门</w:t>
      </w:r>
      <w:r>
        <w:rPr>
          <w:rFonts w:ascii="宋体" w:hAnsi="宋体" w:eastAsia="宋体" w:cs="宋体"/>
          <w:bCs/>
          <w:color w:val="000000"/>
          <w:spacing w:val="3"/>
          <w:w w:val="93"/>
          <w:kern w:val="0"/>
          <w:sz w:val="20"/>
        </w:rPr>
        <w:t>本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20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度各项支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0"/>
        </w:rPr>
        <w:t>出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情</w:t>
      </w:r>
      <w:r>
        <w:rPr>
          <w:rFonts w:ascii="宋体" w:hAnsi="宋体" w:eastAsia="宋体" w:cs="宋体"/>
          <w:bCs/>
          <w:color w:val="000000"/>
          <w:spacing w:val="-12"/>
          <w:w w:val="99"/>
          <w:kern w:val="0"/>
          <w:sz w:val="20"/>
        </w:rPr>
        <w:t>况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20"/>
        </w:rPr>
        <w:t>。</w:t>
      </w:r>
      <w:r>
        <w:rPr>
          <w:rFonts w:ascii="宋体" w:hAnsi="宋体" w:eastAsia="宋体" w:cs="宋体"/>
          <w:bCs/>
          <w:color w:val="000000"/>
          <w:w w:val="100"/>
          <w:kern w:val="0"/>
          <w:sz w:val="20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1</w:t>
      </w:r>
      <w:r>
        <w:rPr>
          <w:rFonts w:ascii="宋体" w:hAnsi="宋体" w:eastAsia="宋体" w:cs="宋体"/>
          <w:bCs/>
          <w:color w:val="000000"/>
          <w:w w:val="49"/>
          <w:kern w:val="0"/>
          <w:sz w:val="18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栏各行＝（2＋3＋4＋5＋6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18"/>
        </w:rPr>
        <w:t>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栏各行。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687" w:bottom="953" w:left="1699" w:header="851" w:footer="953" w:gutter="0"/>
          <w:cols w:space="0" w:num="1"/>
        </w:sectPr>
      </w:pPr>
    </w:p>
    <w:p>
      <w:pPr>
        <w:autoSpaceDE w:val="0"/>
        <w:autoSpaceDN w:val="0"/>
        <w:spacing w:beforeAutospacing="0" w:afterAutospacing="0" w:line="1230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79" w:lineRule="exact"/>
        <w:ind w:left="6686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8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687" w:bottom="953" w:left="1699" w:header="851" w:footer="953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60"/>
          <w:pgMar w:top="1426" w:right="510" w:bottom="954" w:left="910" w:header="851" w:footer="954" w:gutter="0"/>
          <w:cols w:space="720" w:num="1"/>
        </w:sectPr>
      </w:pPr>
      <w:bookmarkStart w:id="8" w:name="_bookmark8"/>
      <w:bookmarkEnd w:id="8"/>
    </w:p>
    <w:p>
      <w:pPr>
        <w:autoSpaceDE w:val="0"/>
        <w:autoSpaceDN w:val="0"/>
        <w:bidi w:val="0"/>
        <w:spacing w:before="67" w:beforeAutospacing="0" w:afterAutospacing="0" w:line="359" w:lineRule="exact"/>
        <w:ind w:left="159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2021</w:t>
      </w:r>
      <w:r>
        <w:rPr>
          <w:rFonts w:ascii="宋体" w:hAnsi="宋体" w:eastAsia="宋体" w:cs="宋体"/>
          <w:bCs/>
          <w:color w:val="000000"/>
          <w:w w:val="50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年度财政拨款收入支出决算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表（表</w:t>
      </w:r>
      <w:r>
        <w:rPr>
          <w:rFonts w:ascii="宋体" w:hAnsi="宋体" w:eastAsia="宋体" w:cs="宋体"/>
          <w:bCs/>
          <w:color w:val="000000"/>
          <w:w w:val="51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36"/>
        </w:rPr>
        <w:t>4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）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510" w:bottom="954" w:left="910" w:header="851" w:footer="954" w:gutter="0"/>
          <w:cols w:space="0" w:num="1"/>
        </w:sectPr>
      </w:pPr>
    </w:p>
    <w:p>
      <w:pPr>
        <w:autoSpaceDE w:val="0"/>
        <w:autoSpaceDN w:val="0"/>
        <w:bidi w:val="0"/>
        <w:spacing w:before="85" w:beforeAutospacing="0" w:afterAutospacing="0" w:line="161" w:lineRule="exact"/>
        <w:ind w:left="108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部门：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6"/>
        </w:rPr>
        <w:t>武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16"/>
        </w:rPr>
        <w:t>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市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16"/>
        </w:rPr>
        <w:t>黄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16"/>
        </w:rPr>
        <w:t>陂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16"/>
        </w:rPr>
        <w:t>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大潭办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6"/>
        </w:rPr>
        <w:t>事</w:t>
      </w:r>
      <w:r>
        <w:rPr>
          <w:rFonts w:ascii="宋体" w:hAnsi="宋体" w:eastAsia="宋体" w:cs="宋体"/>
          <w:bCs/>
          <w:color w:val="000000"/>
          <w:spacing w:val="-3"/>
          <w:kern w:val="0"/>
          <w:sz w:val="16"/>
        </w:rPr>
        <w:t>处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16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政</w:t>
      </w:r>
      <w:r>
        <w:rPr>
          <w:rFonts w:ascii="宋体" w:hAnsi="宋体" w:eastAsia="宋体" w:cs="宋体"/>
          <w:bCs/>
          <w:color w:val="000000"/>
          <w:spacing w:val="-3"/>
          <w:w w:val="103"/>
          <w:kern w:val="0"/>
          <w:sz w:val="16"/>
        </w:rPr>
        <w:t>所</w:t>
      </w:r>
    </w:p>
    <w:p>
      <w:pPr>
        <w:autoSpaceDE w:val="0"/>
        <w:autoSpaceDN w:val="0"/>
        <w:bidi w:val="0"/>
        <w:spacing w:before="85" w:beforeAutospacing="0" w:afterAutospacing="0" w:line="161" w:lineRule="exact"/>
        <w:jc w:val="left"/>
        <w:rPr>
          <w:rFonts w:hint="eastAsia"/>
        </w:rPr>
      </w:pPr>
      <w:r>
        <w:br w:type="column"/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金额单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6"/>
        </w:rPr>
        <w:t>位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16"/>
        </w:rPr>
        <w:t>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万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16"/>
        </w:rPr>
        <w:t>元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510" w:bottom="954" w:left="910" w:header="851" w:footer="954" w:gutter="0"/>
          <w:cols w:equalWidth="0" w:num="2">
            <w:col w:w="2891" w:space="5155"/>
            <w:col w:w="2454"/>
          </w:cols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40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1"/>
        <w:gridCol w:w="796"/>
        <w:gridCol w:w="825"/>
        <w:gridCol w:w="2431"/>
        <w:gridCol w:w="780"/>
        <w:gridCol w:w="796"/>
        <w:gridCol w:w="870"/>
        <w:gridCol w:w="870"/>
        <w:gridCol w:w="7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932" w:type="dxa"/>
            <w:gridSpan w:val="3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收</w:t>
            </w:r>
            <w:r>
              <w:rPr>
                <w:rFonts w:ascii="宋体" w:hAnsi="宋体" w:eastAsia="宋体" w:cs="宋体"/>
                <w:bCs/>
                <w:color w:val="000000"/>
                <w:spacing w:val="317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w w:val="101"/>
                <w:kern w:val="0"/>
                <w:sz w:val="16"/>
              </w:rPr>
              <w:t>入</w:t>
            </w:r>
          </w:p>
        </w:tc>
        <w:tc>
          <w:tcPr>
            <w:tcW w:w="6468" w:type="dxa"/>
            <w:gridSpan w:val="6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317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w w:val="101"/>
                <w:kern w:val="0"/>
                <w:sz w:val="16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37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5"/>
                <w:kern w:val="0"/>
                <w:sz w:val="16"/>
              </w:rPr>
              <w:t>目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37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行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5"/>
                <w:kern w:val="0"/>
                <w:sz w:val="16"/>
              </w:rPr>
              <w:t>次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37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金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5"/>
                <w:kern w:val="0"/>
                <w:sz w:val="16"/>
              </w:rPr>
              <w:t>额</w:t>
            </w:r>
          </w:p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649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5"/>
                <w:kern w:val="0"/>
                <w:sz w:val="16"/>
              </w:rPr>
              <w:t>目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37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行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5"/>
                <w:kern w:val="0"/>
                <w:sz w:val="16"/>
              </w:rPr>
              <w:t>次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37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5"/>
                <w:kern w:val="0"/>
                <w:sz w:val="16"/>
              </w:rPr>
              <w:t>计</w:t>
            </w:r>
          </w:p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一</w:t>
            </w:r>
            <w:r>
              <w:rPr>
                <w:rFonts w:ascii="宋体" w:hAnsi="宋体" w:eastAsia="宋体" w:cs="宋体"/>
                <w:bCs/>
                <w:color w:val="000000"/>
                <w:w w:val="5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般</w:t>
            </w:r>
            <w:r>
              <w:rPr>
                <w:rFonts w:ascii="宋体" w:hAnsi="宋体" w:eastAsia="宋体" w:cs="宋体"/>
                <w:bCs/>
                <w:color w:val="000000"/>
                <w:w w:val="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w w:val="6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w w:val="101"/>
                <w:kern w:val="0"/>
                <w:sz w:val="16"/>
              </w:rPr>
              <w:t>共</w:t>
            </w:r>
          </w:p>
          <w:p>
            <w:pPr>
              <w:autoSpaceDE w:val="0"/>
              <w:autoSpaceDN w:val="0"/>
              <w:bidi w:val="0"/>
              <w:spacing w:before="46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预</w:t>
            </w:r>
            <w:r>
              <w:rPr>
                <w:rFonts w:ascii="宋体" w:hAnsi="宋体" w:eastAsia="宋体" w:cs="宋体"/>
                <w:bCs/>
                <w:color w:val="000000"/>
                <w:w w:val="5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w w:val="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财</w:t>
            </w:r>
            <w:r>
              <w:rPr>
                <w:rFonts w:ascii="宋体" w:hAnsi="宋体" w:eastAsia="宋体" w:cs="宋体"/>
                <w:bCs/>
                <w:color w:val="000000"/>
                <w:w w:val="6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w w:val="101"/>
                <w:kern w:val="0"/>
                <w:sz w:val="16"/>
              </w:rPr>
              <w:t>政</w:t>
            </w:r>
          </w:p>
          <w:p>
            <w:pPr>
              <w:autoSpaceDE w:val="0"/>
              <w:autoSpaceDN w:val="0"/>
              <w:bidi w:val="0"/>
              <w:spacing w:before="48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拨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5"/>
                <w:kern w:val="0"/>
                <w:sz w:val="16"/>
              </w:rPr>
              <w:t>款</w:t>
            </w:r>
          </w:p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 xml:space="preserve">政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 xml:space="preserve">府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性 基金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16"/>
                <w:lang w:val="en-US" w:eastAsia="zh-CN"/>
              </w:rPr>
              <w:t>预算财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政拨款</w:t>
            </w:r>
          </w:p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 xml:space="preserve">国 有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 xml:space="preserve">资本经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 xml:space="preserve">营预算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财政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16"/>
                <w:lang w:val="en-US" w:eastAsia="zh-CN"/>
              </w:rPr>
              <w:t>拨</w:t>
            </w:r>
            <w:bookmarkStart w:id="38" w:name="_GoBack"/>
            <w:bookmarkEnd w:id="38"/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栏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5"/>
                <w:kern w:val="0"/>
                <w:sz w:val="16"/>
              </w:rPr>
              <w:t>次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1</w:t>
            </w:r>
          </w:p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8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栏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5"/>
                <w:kern w:val="0"/>
                <w:sz w:val="16"/>
              </w:rPr>
              <w:t>次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2</w:t>
            </w:r>
          </w:p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4</w:t>
            </w:r>
          </w:p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一、一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般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预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104"/>
                <w:kern w:val="0"/>
                <w:sz w:val="16"/>
              </w:rPr>
              <w:t>财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政拨款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6"/>
              </w:rPr>
              <w:t>182.96</w:t>
            </w:r>
          </w:p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一、一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般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104"/>
                <w:kern w:val="0"/>
                <w:sz w:val="16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33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二、政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府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性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金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预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104"/>
                <w:kern w:val="0"/>
                <w:sz w:val="16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财政拨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款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二、外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交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34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三、国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有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资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经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营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104"/>
                <w:kern w:val="0"/>
                <w:sz w:val="16"/>
              </w:rPr>
              <w:t>财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政拨款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三、国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防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35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35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35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四、公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安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全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支出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35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36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0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0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五、教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育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0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37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4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6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4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六、科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学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技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术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支出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44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38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7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七、文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化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旅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游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体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育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104"/>
                <w:kern w:val="0"/>
                <w:sz w:val="16"/>
              </w:rPr>
              <w:t>与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传媒支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39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8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八、社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会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障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和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就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104"/>
                <w:kern w:val="0"/>
                <w:sz w:val="16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w w:val="103"/>
                <w:kern w:val="0"/>
                <w:sz w:val="16"/>
              </w:rPr>
              <w:t>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40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9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九、卫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健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康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支出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41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10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十、节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能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环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支出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42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11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十一、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城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乡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社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区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w w:val="101"/>
                <w:kern w:val="0"/>
                <w:sz w:val="16"/>
              </w:rPr>
              <w:t>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43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12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十二、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农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林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水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支出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44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13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十三、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交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通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运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输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w w:val="101"/>
                <w:kern w:val="0"/>
                <w:sz w:val="16"/>
              </w:rPr>
              <w:t>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45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29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14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197" w:lineRule="exact"/>
              <w:ind w:left="109" w:right="2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十</w:t>
            </w:r>
            <w:r>
              <w:rPr>
                <w:rFonts w:ascii="宋体" w:hAnsi="宋体" w:eastAsia="宋体" w:cs="宋体"/>
                <w:bCs/>
                <w:color w:val="000000"/>
                <w:w w:val="33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四</w:t>
            </w:r>
            <w:r>
              <w:rPr>
                <w:rFonts w:ascii="宋体" w:hAnsi="宋体" w:eastAsia="宋体" w:cs="宋体"/>
                <w:bCs/>
                <w:color w:val="000000"/>
                <w:w w:val="3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w w:val="32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资</w:t>
            </w:r>
            <w:r>
              <w:rPr>
                <w:rFonts w:ascii="宋体" w:hAnsi="宋体" w:eastAsia="宋体" w:cs="宋体"/>
                <w:bCs/>
                <w:color w:val="000000"/>
                <w:w w:val="35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源</w:t>
            </w:r>
            <w:r>
              <w:rPr>
                <w:rFonts w:ascii="宋体" w:hAnsi="宋体" w:eastAsia="宋体" w:cs="宋体"/>
                <w:bCs/>
                <w:color w:val="000000"/>
                <w:w w:val="36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勘</w:t>
            </w:r>
            <w:r>
              <w:rPr>
                <w:rFonts w:ascii="宋体" w:hAnsi="宋体" w:eastAsia="宋体" w:cs="宋体"/>
                <w:bCs/>
                <w:color w:val="000000"/>
                <w:w w:val="3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探</w:t>
            </w:r>
            <w:r>
              <w:rPr>
                <w:rFonts w:ascii="宋体" w:hAnsi="宋体" w:eastAsia="宋体" w:cs="宋体"/>
                <w:bCs/>
                <w:color w:val="000000"/>
                <w:w w:val="33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工</w:t>
            </w:r>
            <w:r>
              <w:rPr>
                <w:rFonts w:ascii="宋体" w:hAnsi="宋体" w:eastAsia="宋体" w:cs="宋体"/>
                <w:bCs/>
                <w:color w:val="000000"/>
                <w:w w:val="3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w w:val="32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信</w:t>
            </w:r>
            <w:r>
              <w:rPr>
                <w:rFonts w:ascii="宋体" w:hAnsi="宋体" w:eastAsia="宋体" w:cs="宋体"/>
                <w:bCs/>
                <w:color w:val="000000"/>
                <w:w w:val="35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息</w:t>
            </w:r>
            <w:r>
              <w:rPr>
                <w:rFonts w:ascii="宋体" w:hAnsi="宋体" w:eastAsia="宋体" w:cs="宋体"/>
                <w:bCs/>
                <w:color w:val="000000"/>
                <w:w w:val="36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等</w:t>
            </w:r>
            <w:r>
              <w:rPr>
                <w:rFonts w:ascii="宋体" w:hAnsi="宋体" w:eastAsia="宋体" w:cs="宋体"/>
                <w:bCs/>
                <w:color w:val="000000"/>
                <w:w w:val="3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 xml:space="preserve">支 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29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46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15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十五、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商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104"/>
                <w:kern w:val="0"/>
                <w:sz w:val="16"/>
              </w:rPr>
              <w:t>等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w w:val="103"/>
                <w:kern w:val="0"/>
                <w:sz w:val="16"/>
              </w:rPr>
              <w:t>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47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16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十六、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金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融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104"/>
                <w:kern w:val="0"/>
                <w:sz w:val="16"/>
              </w:rPr>
              <w:t>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48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17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十七、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援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助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其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他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地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104"/>
                <w:kern w:val="0"/>
                <w:sz w:val="16"/>
              </w:rPr>
              <w:t>区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w w:val="103"/>
                <w:kern w:val="0"/>
                <w:sz w:val="16"/>
              </w:rPr>
              <w:t>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49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18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197" w:lineRule="exact"/>
              <w:ind w:left="109" w:right="2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十</w:t>
            </w:r>
            <w:r>
              <w:rPr>
                <w:rFonts w:ascii="宋体" w:hAnsi="宋体" w:eastAsia="宋体" w:cs="宋体"/>
                <w:bCs/>
                <w:color w:val="000000"/>
                <w:w w:val="33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八</w:t>
            </w:r>
            <w:r>
              <w:rPr>
                <w:rFonts w:ascii="宋体" w:hAnsi="宋体" w:eastAsia="宋体" w:cs="宋体"/>
                <w:bCs/>
                <w:color w:val="000000"/>
                <w:w w:val="3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w w:val="32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自</w:t>
            </w:r>
            <w:r>
              <w:rPr>
                <w:rFonts w:ascii="宋体" w:hAnsi="宋体" w:eastAsia="宋体" w:cs="宋体"/>
                <w:bCs/>
                <w:color w:val="000000"/>
                <w:w w:val="35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然</w:t>
            </w:r>
            <w:r>
              <w:rPr>
                <w:rFonts w:ascii="宋体" w:hAnsi="宋体" w:eastAsia="宋体" w:cs="宋体"/>
                <w:bCs/>
                <w:color w:val="000000"/>
                <w:w w:val="36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资</w:t>
            </w:r>
            <w:r>
              <w:rPr>
                <w:rFonts w:ascii="宋体" w:hAnsi="宋体" w:eastAsia="宋体" w:cs="宋体"/>
                <w:bCs/>
                <w:color w:val="000000"/>
                <w:w w:val="3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源</w:t>
            </w:r>
            <w:r>
              <w:rPr>
                <w:rFonts w:ascii="宋体" w:hAnsi="宋体" w:eastAsia="宋体" w:cs="宋体"/>
                <w:bCs/>
                <w:color w:val="000000"/>
                <w:w w:val="33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海</w:t>
            </w:r>
            <w:r>
              <w:rPr>
                <w:rFonts w:ascii="宋体" w:hAnsi="宋体" w:eastAsia="宋体" w:cs="宋体"/>
                <w:bCs/>
                <w:color w:val="000000"/>
                <w:w w:val="3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洋</w:t>
            </w:r>
            <w:r>
              <w:rPr>
                <w:rFonts w:ascii="宋体" w:hAnsi="宋体" w:eastAsia="宋体" w:cs="宋体"/>
                <w:bCs/>
                <w:color w:val="000000"/>
                <w:w w:val="32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气</w:t>
            </w:r>
            <w:r>
              <w:rPr>
                <w:rFonts w:ascii="宋体" w:hAnsi="宋体" w:eastAsia="宋体" w:cs="宋体"/>
                <w:bCs/>
                <w:color w:val="000000"/>
                <w:w w:val="35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象</w:t>
            </w:r>
            <w:r>
              <w:rPr>
                <w:rFonts w:ascii="宋体" w:hAnsi="宋体" w:eastAsia="宋体" w:cs="宋体"/>
                <w:bCs/>
                <w:color w:val="000000"/>
                <w:w w:val="36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等</w:t>
            </w:r>
            <w:r>
              <w:rPr>
                <w:rFonts w:ascii="宋体" w:hAnsi="宋体" w:eastAsia="宋体" w:cs="宋体"/>
                <w:bCs/>
                <w:color w:val="000000"/>
                <w:w w:val="3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 xml:space="preserve">支 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50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19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十九、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住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房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障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w w:val="101"/>
                <w:kern w:val="0"/>
                <w:sz w:val="16"/>
              </w:rPr>
              <w:t>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51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20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二十、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粮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油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物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资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储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104"/>
                <w:kern w:val="0"/>
                <w:sz w:val="16"/>
              </w:rPr>
              <w:t>备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w w:val="103"/>
                <w:kern w:val="0"/>
                <w:sz w:val="16"/>
              </w:rPr>
              <w:t>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2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52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21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197" w:lineRule="exact"/>
              <w:ind w:left="109" w:right="2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二</w:t>
            </w:r>
            <w:r>
              <w:rPr>
                <w:rFonts w:ascii="宋体" w:hAnsi="宋体" w:eastAsia="宋体" w:cs="宋体"/>
                <w:bCs/>
                <w:color w:val="000000"/>
                <w:w w:val="33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十</w:t>
            </w:r>
            <w:r>
              <w:rPr>
                <w:rFonts w:ascii="宋体" w:hAnsi="宋体" w:eastAsia="宋体" w:cs="宋体"/>
                <w:bCs/>
                <w:color w:val="000000"/>
                <w:w w:val="3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一</w:t>
            </w:r>
            <w:r>
              <w:rPr>
                <w:rFonts w:ascii="宋体" w:hAnsi="宋体" w:eastAsia="宋体" w:cs="宋体"/>
                <w:bCs/>
                <w:color w:val="000000"/>
                <w:w w:val="32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w w:val="35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国</w:t>
            </w:r>
            <w:r>
              <w:rPr>
                <w:rFonts w:ascii="宋体" w:hAnsi="宋体" w:eastAsia="宋体" w:cs="宋体"/>
                <w:bCs/>
                <w:color w:val="000000"/>
                <w:w w:val="36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有</w:t>
            </w:r>
            <w:r>
              <w:rPr>
                <w:rFonts w:ascii="宋体" w:hAnsi="宋体" w:eastAsia="宋体" w:cs="宋体"/>
                <w:bCs/>
                <w:color w:val="000000"/>
                <w:w w:val="3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资</w:t>
            </w:r>
            <w:r>
              <w:rPr>
                <w:rFonts w:ascii="宋体" w:hAnsi="宋体" w:eastAsia="宋体" w:cs="宋体"/>
                <w:bCs/>
                <w:color w:val="000000"/>
                <w:w w:val="33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w w:val="3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经</w:t>
            </w:r>
            <w:r>
              <w:rPr>
                <w:rFonts w:ascii="宋体" w:hAnsi="宋体" w:eastAsia="宋体" w:cs="宋体"/>
                <w:bCs/>
                <w:color w:val="000000"/>
                <w:w w:val="32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营</w:t>
            </w:r>
            <w:r>
              <w:rPr>
                <w:rFonts w:ascii="宋体" w:hAnsi="宋体" w:eastAsia="宋体" w:cs="宋体"/>
                <w:bCs/>
                <w:color w:val="000000"/>
                <w:w w:val="35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预</w:t>
            </w:r>
            <w:r>
              <w:rPr>
                <w:rFonts w:ascii="宋体" w:hAnsi="宋体" w:eastAsia="宋体" w:cs="宋体"/>
                <w:bCs/>
                <w:color w:val="000000"/>
                <w:w w:val="36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w w:val="3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 xml:space="preserve">支 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53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22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109" w:right="2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二</w:t>
            </w:r>
            <w:r>
              <w:rPr>
                <w:rFonts w:ascii="宋体" w:hAnsi="宋体" w:eastAsia="宋体" w:cs="宋体"/>
                <w:bCs/>
                <w:color w:val="000000"/>
                <w:w w:val="33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十</w:t>
            </w:r>
            <w:r>
              <w:rPr>
                <w:rFonts w:ascii="宋体" w:hAnsi="宋体" w:eastAsia="宋体" w:cs="宋体"/>
                <w:bCs/>
                <w:color w:val="000000"/>
                <w:w w:val="3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二</w:t>
            </w:r>
            <w:r>
              <w:rPr>
                <w:rFonts w:ascii="宋体" w:hAnsi="宋体" w:eastAsia="宋体" w:cs="宋体"/>
                <w:bCs/>
                <w:color w:val="000000"/>
                <w:w w:val="32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w w:val="35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灾</w:t>
            </w:r>
            <w:r>
              <w:rPr>
                <w:rFonts w:ascii="宋体" w:hAnsi="宋体" w:eastAsia="宋体" w:cs="宋体"/>
                <w:bCs/>
                <w:color w:val="000000"/>
                <w:w w:val="36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害</w:t>
            </w:r>
            <w:r>
              <w:rPr>
                <w:rFonts w:ascii="宋体" w:hAnsi="宋体" w:eastAsia="宋体" w:cs="宋体"/>
                <w:bCs/>
                <w:color w:val="000000"/>
                <w:w w:val="3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防</w:t>
            </w:r>
            <w:r>
              <w:rPr>
                <w:rFonts w:ascii="宋体" w:hAnsi="宋体" w:eastAsia="宋体" w:cs="宋体"/>
                <w:bCs/>
                <w:color w:val="000000"/>
                <w:w w:val="33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治</w:t>
            </w:r>
            <w:r>
              <w:rPr>
                <w:rFonts w:ascii="宋体" w:hAnsi="宋体" w:eastAsia="宋体" w:cs="宋体"/>
                <w:bCs/>
                <w:color w:val="000000"/>
                <w:w w:val="3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及</w:t>
            </w:r>
            <w:r>
              <w:rPr>
                <w:rFonts w:ascii="宋体" w:hAnsi="宋体" w:eastAsia="宋体" w:cs="宋体"/>
                <w:bCs/>
                <w:color w:val="000000"/>
                <w:w w:val="32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应</w:t>
            </w:r>
            <w:r>
              <w:rPr>
                <w:rFonts w:ascii="宋体" w:hAnsi="宋体" w:eastAsia="宋体" w:cs="宋体"/>
                <w:bCs/>
                <w:color w:val="000000"/>
                <w:w w:val="35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急</w:t>
            </w:r>
            <w:r>
              <w:rPr>
                <w:rFonts w:ascii="宋体" w:hAnsi="宋体" w:eastAsia="宋体" w:cs="宋体"/>
                <w:bCs/>
                <w:color w:val="000000"/>
                <w:w w:val="36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管</w:t>
            </w:r>
            <w:r>
              <w:rPr>
                <w:rFonts w:ascii="宋体" w:hAnsi="宋体" w:eastAsia="宋体" w:cs="宋体"/>
                <w:bCs/>
                <w:color w:val="000000"/>
                <w:w w:val="3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理 支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5"/>
                <w:kern w:val="0"/>
                <w:sz w:val="16"/>
              </w:rPr>
              <w:t>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54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23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二十三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其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他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支出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55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24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二十四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债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还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104"/>
                <w:kern w:val="0"/>
                <w:sz w:val="16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56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25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二十五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债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付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息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104"/>
                <w:kern w:val="0"/>
                <w:sz w:val="16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57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26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197" w:lineRule="exact"/>
              <w:ind w:left="109" w:right="2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二</w:t>
            </w:r>
            <w:r>
              <w:rPr>
                <w:rFonts w:ascii="宋体" w:hAnsi="宋体" w:eastAsia="宋体" w:cs="宋体"/>
                <w:bCs/>
                <w:color w:val="000000"/>
                <w:w w:val="33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十</w:t>
            </w:r>
            <w:r>
              <w:rPr>
                <w:rFonts w:ascii="宋体" w:hAnsi="宋体" w:eastAsia="宋体" w:cs="宋体"/>
                <w:bCs/>
                <w:color w:val="000000"/>
                <w:w w:val="3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六</w:t>
            </w:r>
            <w:r>
              <w:rPr>
                <w:rFonts w:ascii="宋体" w:hAnsi="宋体" w:eastAsia="宋体" w:cs="宋体"/>
                <w:bCs/>
                <w:color w:val="000000"/>
                <w:w w:val="32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w w:val="35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抗</w:t>
            </w:r>
            <w:r>
              <w:rPr>
                <w:rFonts w:ascii="宋体" w:hAnsi="宋体" w:eastAsia="宋体" w:cs="宋体"/>
                <w:bCs/>
                <w:color w:val="000000"/>
                <w:w w:val="36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疫</w:t>
            </w:r>
            <w:r>
              <w:rPr>
                <w:rFonts w:ascii="宋体" w:hAnsi="宋体" w:eastAsia="宋体" w:cs="宋体"/>
                <w:bCs/>
                <w:color w:val="000000"/>
                <w:w w:val="3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特</w:t>
            </w:r>
            <w:r>
              <w:rPr>
                <w:rFonts w:ascii="宋体" w:hAnsi="宋体" w:eastAsia="宋体" w:cs="宋体"/>
                <w:bCs/>
                <w:color w:val="000000"/>
                <w:w w:val="33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别</w:t>
            </w:r>
            <w:r>
              <w:rPr>
                <w:rFonts w:ascii="宋体" w:hAnsi="宋体" w:eastAsia="宋体" w:cs="宋体"/>
                <w:bCs/>
                <w:color w:val="000000"/>
                <w:w w:val="3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国</w:t>
            </w:r>
            <w:r>
              <w:rPr>
                <w:rFonts w:ascii="宋体" w:hAnsi="宋体" w:eastAsia="宋体" w:cs="宋体"/>
                <w:bCs/>
                <w:color w:val="000000"/>
                <w:w w:val="32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债</w:t>
            </w:r>
            <w:r>
              <w:rPr>
                <w:rFonts w:ascii="宋体" w:hAnsi="宋体" w:eastAsia="宋体" w:cs="宋体"/>
                <w:bCs/>
                <w:color w:val="000000"/>
                <w:w w:val="35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安</w:t>
            </w:r>
            <w:r>
              <w:rPr>
                <w:rFonts w:ascii="宋体" w:hAnsi="宋体" w:eastAsia="宋体" w:cs="宋体"/>
                <w:bCs/>
                <w:color w:val="000000"/>
                <w:w w:val="36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排</w:t>
            </w:r>
            <w:r>
              <w:rPr>
                <w:rFonts w:ascii="宋体" w:hAnsi="宋体" w:eastAsia="宋体" w:cs="宋体"/>
                <w:bCs/>
                <w:color w:val="000000"/>
                <w:w w:val="3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的 支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5"/>
                <w:kern w:val="0"/>
                <w:sz w:val="16"/>
              </w:rPr>
              <w:t>出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58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16"/>
              </w:rPr>
              <w:t>本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5"/>
                <w:w w:val="104"/>
                <w:kern w:val="0"/>
                <w:sz w:val="16"/>
              </w:rPr>
              <w:t>年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16"/>
              </w:rPr>
              <w:t>收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5"/>
                <w:w w:val="104"/>
                <w:kern w:val="0"/>
                <w:sz w:val="16"/>
              </w:rPr>
              <w:t>入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16"/>
              </w:rPr>
              <w:t>合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1"/>
                <w:kern w:val="0"/>
                <w:sz w:val="16"/>
              </w:rPr>
              <w:t>计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27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6"/>
              </w:rPr>
              <w:t>182.96</w:t>
            </w:r>
          </w:p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16"/>
              </w:rPr>
              <w:t>本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5"/>
                <w:w w:val="104"/>
                <w:kern w:val="0"/>
                <w:sz w:val="16"/>
              </w:rPr>
              <w:t>年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16"/>
              </w:rPr>
              <w:t>支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5"/>
                <w:w w:val="104"/>
                <w:kern w:val="0"/>
                <w:sz w:val="16"/>
              </w:rPr>
              <w:t>出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16"/>
              </w:rPr>
              <w:t>合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1"/>
                <w:kern w:val="0"/>
                <w:sz w:val="16"/>
              </w:rPr>
              <w:t>计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59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6"/>
              </w:rPr>
              <w:t>182.96</w:t>
            </w:r>
          </w:p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6"/>
              </w:rPr>
              <w:t>182.96</w:t>
            </w:r>
          </w:p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年初财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拨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款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结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转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104"/>
                <w:kern w:val="0"/>
                <w:sz w:val="16"/>
              </w:rPr>
              <w:t>和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结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w w:val="103"/>
                <w:kern w:val="0"/>
                <w:sz w:val="16"/>
              </w:rPr>
              <w:t>余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0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28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0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年末财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拨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款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结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转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104"/>
                <w:kern w:val="0"/>
                <w:sz w:val="16"/>
              </w:rPr>
              <w:t>和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结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w w:val="103"/>
                <w:kern w:val="0"/>
                <w:sz w:val="16"/>
              </w:rPr>
              <w:t>余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60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1" w:beforeAutospacing="0" w:afterAutospacing="0" w:line="161" w:lineRule="exact"/>
              <w:ind w:left="26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一般公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预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财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104"/>
                <w:kern w:val="0"/>
                <w:sz w:val="16"/>
              </w:rPr>
              <w:t>拨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款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1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29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1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61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26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政府性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金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预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财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104"/>
                <w:kern w:val="0"/>
                <w:sz w:val="16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拨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w w:val="103"/>
                <w:kern w:val="0"/>
                <w:sz w:val="16"/>
              </w:rPr>
              <w:t>款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62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26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国有资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经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营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预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104"/>
                <w:kern w:val="0"/>
                <w:sz w:val="16"/>
              </w:rPr>
              <w:t>财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政拨款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31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63</w:t>
            </w:r>
          </w:p>
        </w:tc>
        <w:tc>
          <w:tcPr>
            <w:tcW w:w="7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16"/>
              </w:rPr>
              <w:t>总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1"/>
                <w:kern w:val="0"/>
                <w:sz w:val="16"/>
              </w:rPr>
              <w:t>计</w:t>
            </w:r>
          </w:p>
        </w:tc>
        <w:tc>
          <w:tcPr>
            <w:tcW w:w="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32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6"/>
              </w:rPr>
              <w:t>182.96</w:t>
            </w:r>
          </w:p>
        </w:tc>
        <w:tc>
          <w:tcPr>
            <w:tcW w:w="24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16"/>
              </w:rPr>
              <w:t>总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1"/>
                <w:kern w:val="0"/>
                <w:sz w:val="16"/>
              </w:rPr>
              <w:t>计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64</w:t>
            </w:r>
          </w:p>
        </w:tc>
        <w:tc>
          <w:tcPr>
            <w:tcW w:w="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6"/>
              </w:rPr>
              <w:t>182.96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6"/>
              </w:rPr>
              <w:t>182.96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510" w:bottom="954" w:left="910" w:header="851" w:footer="954" w:gutter="0"/>
          <w:cols w:space="0" w:num="1"/>
        </w:sectPr>
      </w:pPr>
    </w:p>
    <w:p>
      <w:pPr>
        <w:autoSpaceDE w:val="0"/>
        <w:autoSpaceDN w:val="0"/>
        <w:spacing w:beforeAutospacing="0" w:afterAutospacing="0" w:line="27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61" w:lineRule="exact"/>
        <w:ind w:left="108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注：本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6"/>
        </w:rPr>
        <w:t>表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16"/>
        </w:rPr>
        <w:t>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映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16"/>
        </w:rPr>
        <w:t>部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16"/>
        </w:rPr>
        <w:t>门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16"/>
        </w:rPr>
        <w:t>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年度一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6"/>
        </w:rPr>
        <w:t>般</w:t>
      </w:r>
      <w:r>
        <w:rPr>
          <w:rFonts w:ascii="宋体" w:hAnsi="宋体" w:eastAsia="宋体" w:cs="宋体"/>
          <w:bCs/>
          <w:color w:val="000000"/>
          <w:spacing w:val="-3"/>
          <w:kern w:val="0"/>
          <w:sz w:val="16"/>
        </w:rPr>
        <w:t>公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16"/>
        </w:rPr>
        <w:t>共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预算财政拨款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16"/>
        </w:rPr>
        <w:t>、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16"/>
        </w:rPr>
        <w:t>政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16"/>
        </w:rPr>
        <w:t>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性基金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16"/>
        </w:rPr>
        <w:t>预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16"/>
        </w:rPr>
        <w:t>算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16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政拨款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16"/>
        </w:rPr>
        <w:t>和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16"/>
        </w:rPr>
        <w:t>国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16"/>
        </w:rPr>
        <w:t>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资本经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6"/>
        </w:rPr>
        <w:t>营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16"/>
        </w:rPr>
        <w:t>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算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16"/>
        </w:rPr>
        <w:t>财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16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拨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16"/>
        </w:rPr>
        <w:t>款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16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总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16"/>
        </w:rPr>
        <w:t>收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16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和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16"/>
        </w:rPr>
        <w:t>年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16"/>
        </w:rPr>
        <w:t>末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16"/>
        </w:rPr>
        <w:t>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转结余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6"/>
        </w:rPr>
        <w:t>况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。</w:t>
      </w:r>
    </w:p>
    <w:p>
      <w:pPr>
        <w:autoSpaceDE w:val="0"/>
        <w:autoSpaceDN w:val="0"/>
        <w:spacing w:beforeAutospacing="0" w:afterAutospacing="0" w:line="34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61" w:lineRule="exact"/>
        <w:ind w:left="427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16"/>
        </w:rPr>
        <w:t>27</w:t>
      </w:r>
      <w:r>
        <w:rPr>
          <w:rFonts w:ascii="宋体" w:hAnsi="宋体" w:eastAsia="宋体" w:cs="宋体"/>
          <w:bCs/>
          <w:color w:val="000000"/>
          <w:w w:val="50"/>
          <w:kern w:val="0"/>
          <w:sz w:val="16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行＝（1＋2+3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16"/>
        </w:rPr>
        <w:t>）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16"/>
        </w:rPr>
        <w:t>行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16"/>
        </w:rPr>
        <w:t>；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28</w:t>
      </w:r>
      <w:r>
        <w:rPr>
          <w:rFonts w:ascii="宋体" w:hAnsi="宋体" w:eastAsia="宋体" w:cs="宋体"/>
          <w:bCs/>
          <w:color w:val="000000"/>
          <w:w w:val="49"/>
          <w:kern w:val="0"/>
          <w:sz w:val="16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行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16"/>
        </w:rPr>
        <w:t>＝</w:t>
      </w:r>
      <w:r>
        <w:rPr>
          <w:rFonts w:ascii="宋体" w:hAnsi="宋体" w:eastAsia="宋体" w:cs="宋体"/>
          <w:bCs/>
          <w:color w:val="000000"/>
          <w:spacing w:val="-5"/>
          <w:w w:val="105"/>
          <w:kern w:val="0"/>
          <w:sz w:val="16"/>
        </w:rPr>
        <w:t>（29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＋30+31）行；32</w:t>
      </w:r>
      <w:r>
        <w:rPr>
          <w:rFonts w:ascii="宋体" w:hAnsi="宋体" w:eastAsia="宋体" w:cs="宋体"/>
          <w:bCs/>
          <w:color w:val="000000"/>
          <w:w w:val="49"/>
          <w:kern w:val="0"/>
          <w:sz w:val="16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行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16"/>
        </w:rPr>
        <w:t>＝</w:t>
      </w:r>
      <w:r>
        <w:rPr>
          <w:rFonts w:ascii="宋体" w:hAnsi="宋体" w:eastAsia="宋体" w:cs="宋体"/>
          <w:bCs/>
          <w:color w:val="000000"/>
          <w:spacing w:val="-5"/>
          <w:w w:val="105"/>
          <w:kern w:val="0"/>
          <w:sz w:val="16"/>
        </w:rPr>
        <w:t>（27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＋28）行；</w:t>
      </w:r>
    </w:p>
    <w:p>
      <w:pPr>
        <w:autoSpaceDE w:val="0"/>
        <w:autoSpaceDN w:val="0"/>
        <w:bidi w:val="0"/>
        <w:spacing w:before="139" w:beforeAutospacing="0" w:afterAutospacing="0" w:line="161" w:lineRule="exact"/>
        <w:ind w:left="427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16"/>
        </w:rPr>
        <w:t>59</w:t>
      </w:r>
      <w:r>
        <w:rPr>
          <w:rFonts w:ascii="宋体" w:hAnsi="宋体" w:eastAsia="宋体" w:cs="宋体"/>
          <w:bCs/>
          <w:color w:val="000000"/>
          <w:w w:val="50"/>
          <w:kern w:val="0"/>
          <w:sz w:val="16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行＝（33＋34＋…＋58）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16"/>
        </w:rPr>
        <w:t>行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16"/>
        </w:rPr>
        <w:t>；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16"/>
        </w:rPr>
        <w:t>64</w:t>
      </w:r>
      <w:r>
        <w:rPr>
          <w:rFonts w:ascii="宋体" w:hAnsi="宋体" w:eastAsia="宋体" w:cs="宋体"/>
          <w:bCs/>
          <w:color w:val="000000"/>
          <w:w w:val="50"/>
          <w:kern w:val="0"/>
          <w:sz w:val="16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行＝（59＋60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16"/>
        </w:rPr>
        <w:t>）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16"/>
        </w:rPr>
        <w:t>行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16"/>
        </w:rPr>
        <w:t>。</w:t>
      </w:r>
    </w:p>
    <w:p>
      <w:pPr>
        <w:autoSpaceDE w:val="0"/>
        <w:autoSpaceDN w:val="0"/>
        <w:spacing w:beforeAutospacing="0" w:afterAutospacing="0" w:line="27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5004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9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510" w:bottom="954" w:left="910" w:header="851" w:footer="954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800" w:bottom="953" w:left="1800" w:header="851" w:footer="953" w:gutter="0"/>
          <w:cols w:space="720" w:num="1"/>
        </w:sectPr>
      </w:pPr>
      <w:bookmarkStart w:id="9" w:name="_bookmark9"/>
      <w:bookmarkEnd w:id="9"/>
    </w:p>
    <w:p>
      <w:pPr>
        <w:autoSpaceDE w:val="0"/>
        <w:autoSpaceDN w:val="0"/>
        <w:spacing w:beforeAutospacing="0" w:afterAutospacing="0" w:line="43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60" w:lineRule="exact"/>
        <w:ind w:left="251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2021</w:t>
      </w:r>
      <w:r>
        <w:rPr>
          <w:rFonts w:ascii="宋体" w:hAnsi="宋体" w:eastAsia="宋体" w:cs="宋体"/>
          <w:bCs/>
          <w:color w:val="000000"/>
          <w:w w:val="50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年度一般公共预算财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拨款支出决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表（表</w:t>
      </w:r>
      <w:r>
        <w:rPr>
          <w:rFonts w:ascii="宋体" w:hAnsi="宋体" w:eastAsia="宋体" w:cs="宋体"/>
          <w:bCs/>
          <w:color w:val="000000"/>
          <w:w w:val="51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6"/>
        </w:rPr>
        <w:t>5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）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53" w:left="1800" w:header="851" w:footer="953" w:gutter="0"/>
          <w:cols w:space="0" w:num="1"/>
        </w:sectPr>
      </w:pPr>
    </w:p>
    <w:p>
      <w:pPr>
        <w:autoSpaceDE w:val="0"/>
        <w:autoSpaceDN w:val="0"/>
        <w:bidi w:val="0"/>
        <w:spacing w:before="81" w:beforeAutospacing="0" w:afterAutospacing="0" w:line="180" w:lineRule="exact"/>
        <w:ind w:left="113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部门：武汉市黄陂区大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潭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办事处财政所</w:t>
      </w:r>
    </w:p>
    <w:p>
      <w:pPr>
        <w:autoSpaceDE w:val="0"/>
        <w:autoSpaceDN w:val="0"/>
        <w:bidi w:val="0"/>
        <w:spacing w:before="81" w:beforeAutospacing="0" w:afterAutospacing="0" w:line="180" w:lineRule="exact"/>
        <w:jc w:val="left"/>
        <w:rPr>
          <w:rFonts w:hint="eastAsia"/>
        </w:rPr>
      </w:pPr>
      <w:r>
        <w:br w:type="column"/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金额单位：万元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53" w:left="1800" w:header="851" w:footer="953" w:gutter="0"/>
          <w:cols w:equalWidth="0" w:num="2">
            <w:col w:w="4254" w:space="5635"/>
            <w:col w:w="3371"/>
          </w:cols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31"/>
        <w:tblW w:w="0" w:type="auto"/>
        <w:tblInd w:w="102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7"/>
        <w:gridCol w:w="2922"/>
        <w:gridCol w:w="1736"/>
        <w:gridCol w:w="1751"/>
        <w:gridCol w:w="2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69" w:type="dxa"/>
            <w:gridSpan w:val="2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</w:p>
        </w:tc>
        <w:tc>
          <w:tcPr>
            <w:tcW w:w="5987" w:type="dxa"/>
            <w:gridSpan w:val="3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23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5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功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能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分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类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编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码</w:t>
            </w:r>
          </w:p>
        </w:tc>
        <w:tc>
          <w:tcPr>
            <w:tcW w:w="29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5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名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称</w:t>
            </w:r>
          </w:p>
        </w:tc>
        <w:tc>
          <w:tcPr>
            <w:tcW w:w="17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5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计</w:t>
            </w:r>
          </w:p>
        </w:tc>
        <w:tc>
          <w:tcPr>
            <w:tcW w:w="1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5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</w:tc>
        <w:tc>
          <w:tcPr>
            <w:tcW w:w="2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5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69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次</w:t>
            </w:r>
          </w:p>
        </w:tc>
        <w:tc>
          <w:tcPr>
            <w:tcW w:w="17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</w:t>
            </w:r>
          </w:p>
        </w:tc>
        <w:tc>
          <w:tcPr>
            <w:tcW w:w="1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</w:t>
            </w:r>
          </w:p>
        </w:tc>
        <w:tc>
          <w:tcPr>
            <w:tcW w:w="2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69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计</w:t>
            </w:r>
          </w:p>
        </w:tc>
        <w:tc>
          <w:tcPr>
            <w:tcW w:w="17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5"/>
                <w:w w:val="105"/>
                <w:kern w:val="0"/>
                <w:sz w:val="20"/>
              </w:rPr>
              <w:t>182.96</w:t>
            </w:r>
          </w:p>
        </w:tc>
        <w:tc>
          <w:tcPr>
            <w:tcW w:w="1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5"/>
                <w:w w:val="105"/>
                <w:kern w:val="0"/>
                <w:sz w:val="20"/>
              </w:rPr>
              <w:t>180.96</w:t>
            </w:r>
          </w:p>
        </w:tc>
        <w:tc>
          <w:tcPr>
            <w:tcW w:w="2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5"/>
                <w:w w:val="105"/>
                <w:kern w:val="0"/>
                <w:sz w:val="20"/>
              </w:rPr>
              <w:t>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201</w:t>
            </w:r>
          </w:p>
        </w:tc>
        <w:tc>
          <w:tcPr>
            <w:tcW w:w="29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一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出</w:t>
            </w:r>
          </w:p>
        </w:tc>
        <w:tc>
          <w:tcPr>
            <w:tcW w:w="17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130.84</w:t>
            </w:r>
          </w:p>
        </w:tc>
        <w:tc>
          <w:tcPr>
            <w:tcW w:w="1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128.84</w:t>
            </w:r>
          </w:p>
        </w:tc>
        <w:tc>
          <w:tcPr>
            <w:tcW w:w="2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20106</w:t>
            </w:r>
          </w:p>
        </w:tc>
        <w:tc>
          <w:tcPr>
            <w:tcW w:w="29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财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务</w:t>
            </w:r>
          </w:p>
        </w:tc>
        <w:tc>
          <w:tcPr>
            <w:tcW w:w="17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130.84</w:t>
            </w:r>
          </w:p>
        </w:tc>
        <w:tc>
          <w:tcPr>
            <w:tcW w:w="1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128.84</w:t>
            </w:r>
          </w:p>
        </w:tc>
        <w:tc>
          <w:tcPr>
            <w:tcW w:w="2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2010605</w:t>
            </w:r>
          </w:p>
        </w:tc>
        <w:tc>
          <w:tcPr>
            <w:tcW w:w="29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财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国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库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务</w:t>
            </w:r>
          </w:p>
        </w:tc>
        <w:tc>
          <w:tcPr>
            <w:tcW w:w="17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2.00</w:t>
            </w:r>
          </w:p>
        </w:tc>
        <w:tc>
          <w:tcPr>
            <w:tcW w:w="1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2010650</w:t>
            </w:r>
          </w:p>
        </w:tc>
        <w:tc>
          <w:tcPr>
            <w:tcW w:w="29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运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行</w:t>
            </w:r>
          </w:p>
        </w:tc>
        <w:tc>
          <w:tcPr>
            <w:tcW w:w="17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128.84</w:t>
            </w:r>
          </w:p>
        </w:tc>
        <w:tc>
          <w:tcPr>
            <w:tcW w:w="1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128.84</w:t>
            </w:r>
          </w:p>
        </w:tc>
        <w:tc>
          <w:tcPr>
            <w:tcW w:w="2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</w:t>
            </w:r>
          </w:p>
        </w:tc>
        <w:tc>
          <w:tcPr>
            <w:tcW w:w="29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社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会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障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就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出</w:t>
            </w:r>
          </w:p>
        </w:tc>
        <w:tc>
          <w:tcPr>
            <w:tcW w:w="17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10.20</w:t>
            </w:r>
          </w:p>
        </w:tc>
        <w:tc>
          <w:tcPr>
            <w:tcW w:w="1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10.20</w:t>
            </w:r>
          </w:p>
        </w:tc>
        <w:tc>
          <w:tcPr>
            <w:tcW w:w="2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20805</w:t>
            </w:r>
          </w:p>
        </w:tc>
        <w:tc>
          <w:tcPr>
            <w:tcW w:w="29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养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老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出</w:t>
            </w:r>
          </w:p>
        </w:tc>
        <w:tc>
          <w:tcPr>
            <w:tcW w:w="17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10.20</w:t>
            </w:r>
          </w:p>
        </w:tc>
        <w:tc>
          <w:tcPr>
            <w:tcW w:w="1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10.20</w:t>
            </w:r>
          </w:p>
        </w:tc>
        <w:tc>
          <w:tcPr>
            <w:tcW w:w="2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2080502</w:t>
            </w:r>
          </w:p>
        </w:tc>
        <w:tc>
          <w:tcPr>
            <w:tcW w:w="29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离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退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休</w:t>
            </w:r>
          </w:p>
        </w:tc>
        <w:tc>
          <w:tcPr>
            <w:tcW w:w="17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10.20</w:t>
            </w:r>
          </w:p>
        </w:tc>
        <w:tc>
          <w:tcPr>
            <w:tcW w:w="1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10.20</w:t>
            </w:r>
          </w:p>
        </w:tc>
        <w:tc>
          <w:tcPr>
            <w:tcW w:w="2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</w:t>
            </w:r>
          </w:p>
        </w:tc>
        <w:tc>
          <w:tcPr>
            <w:tcW w:w="29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健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康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出</w:t>
            </w:r>
          </w:p>
        </w:tc>
        <w:tc>
          <w:tcPr>
            <w:tcW w:w="17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23.93</w:t>
            </w:r>
          </w:p>
        </w:tc>
        <w:tc>
          <w:tcPr>
            <w:tcW w:w="1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23.93</w:t>
            </w:r>
          </w:p>
        </w:tc>
        <w:tc>
          <w:tcPr>
            <w:tcW w:w="2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21011</w:t>
            </w:r>
          </w:p>
        </w:tc>
        <w:tc>
          <w:tcPr>
            <w:tcW w:w="29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疗</w:t>
            </w:r>
          </w:p>
        </w:tc>
        <w:tc>
          <w:tcPr>
            <w:tcW w:w="17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23.93</w:t>
            </w:r>
          </w:p>
        </w:tc>
        <w:tc>
          <w:tcPr>
            <w:tcW w:w="1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23.93</w:t>
            </w:r>
          </w:p>
        </w:tc>
        <w:tc>
          <w:tcPr>
            <w:tcW w:w="2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2101102</w:t>
            </w:r>
          </w:p>
        </w:tc>
        <w:tc>
          <w:tcPr>
            <w:tcW w:w="29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疗</w:t>
            </w:r>
          </w:p>
        </w:tc>
        <w:tc>
          <w:tcPr>
            <w:tcW w:w="17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23.93</w:t>
            </w:r>
          </w:p>
        </w:tc>
        <w:tc>
          <w:tcPr>
            <w:tcW w:w="1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23.93</w:t>
            </w:r>
          </w:p>
        </w:tc>
        <w:tc>
          <w:tcPr>
            <w:tcW w:w="2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221</w:t>
            </w:r>
          </w:p>
        </w:tc>
        <w:tc>
          <w:tcPr>
            <w:tcW w:w="29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障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出</w:t>
            </w:r>
          </w:p>
        </w:tc>
        <w:tc>
          <w:tcPr>
            <w:tcW w:w="17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17.99</w:t>
            </w:r>
          </w:p>
        </w:tc>
        <w:tc>
          <w:tcPr>
            <w:tcW w:w="1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17.99</w:t>
            </w:r>
          </w:p>
        </w:tc>
        <w:tc>
          <w:tcPr>
            <w:tcW w:w="2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22102</w:t>
            </w:r>
          </w:p>
        </w:tc>
        <w:tc>
          <w:tcPr>
            <w:tcW w:w="29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改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革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出</w:t>
            </w:r>
          </w:p>
        </w:tc>
        <w:tc>
          <w:tcPr>
            <w:tcW w:w="17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17.99</w:t>
            </w:r>
          </w:p>
        </w:tc>
        <w:tc>
          <w:tcPr>
            <w:tcW w:w="1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17.99</w:t>
            </w:r>
          </w:p>
        </w:tc>
        <w:tc>
          <w:tcPr>
            <w:tcW w:w="2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2210201</w:t>
            </w:r>
          </w:p>
        </w:tc>
        <w:tc>
          <w:tcPr>
            <w:tcW w:w="29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积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金</w:t>
            </w:r>
          </w:p>
        </w:tc>
        <w:tc>
          <w:tcPr>
            <w:tcW w:w="17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14.67</w:t>
            </w:r>
          </w:p>
        </w:tc>
        <w:tc>
          <w:tcPr>
            <w:tcW w:w="1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14.67</w:t>
            </w:r>
          </w:p>
        </w:tc>
        <w:tc>
          <w:tcPr>
            <w:tcW w:w="2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3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2210202</w:t>
            </w:r>
          </w:p>
        </w:tc>
        <w:tc>
          <w:tcPr>
            <w:tcW w:w="2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提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租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补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贴</w:t>
            </w:r>
          </w:p>
        </w:tc>
        <w:tc>
          <w:tcPr>
            <w:tcW w:w="1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3.32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3.32</w:t>
            </w:r>
          </w:p>
        </w:tc>
        <w:tc>
          <w:tcPr>
            <w:tcW w:w="2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53" w:left="1800" w:header="851" w:footer="953" w:gutter="0"/>
          <w:cols w:space="0" w:num="1"/>
        </w:sectPr>
      </w:pPr>
    </w:p>
    <w:p>
      <w:pPr>
        <w:autoSpaceDE w:val="0"/>
        <w:autoSpaceDN w:val="0"/>
        <w:bidi w:val="0"/>
        <w:spacing w:beforeAutospacing="0" w:afterAutospacing="0" w:line="256" w:lineRule="exact"/>
        <w:ind w:left="1492" w:right="6837" w:hanging="36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注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：</w:t>
      </w:r>
      <w:r>
        <w:rPr>
          <w:rFonts w:ascii="宋体" w:hAnsi="宋体" w:eastAsia="宋体" w:cs="宋体"/>
          <w:bCs/>
          <w:color w:val="000000"/>
          <w:spacing w:val="4"/>
          <w:w w:val="90"/>
          <w:kern w:val="0"/>
          <w:sz w:val="20"/>
        </w:rPr>
        <w:t>本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20"/>
        </w:rPr>
        <w:t>表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20"/>
        </w:rPr>
        <w:t>反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映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20"/>
        </w:rPr>
        <w:t>部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门</w:t>
      </w:r>
      <w:r>
        <w:rPr>
          <w:rFonts w:ascii="宋体" w:hAnsi="宋体" w:eastAsia="宋体" w:cs="宋体"/>
          <w:bCs/>
          <w:color w:val="000000"/>
          <w:spacing w:val="3"/>
          <w:w w:val="93"/>
          <w:kern w:val="0"/>
          <w:sz w:val="20"/>
        </w:rPr>
        <w:t>本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20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度一般公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0"/>
        </w:rPr>
        <w:t>共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预</w:t>
      </w:r>
      <w:r>
        <w:rPr>
          <w:rFonts w:ascii="宋体" w:hAnsi="宋体" w:eastAsia="宋体" w:cs="宋体"/>
          <w:bCs/>
          <w:color w:val="000000"/>
          <w:spacing w:val="-12"/>
          <w:w w:val="99"/>
          <w:kern w:val="0"/>
          <w:sz w:val="20"/>
        </w:rPr>
        <w:t>算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20"/>
        </w:rPr>
        <w:t>财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政</w:t>
      </w:r>
      <w:r>
        <w:rPr>
          <w:rFonts w:ascii="宋体" w:hAnsi="宋体" w:eastAsia="宋体" w:cs="宋体"/>
          <w:bCs/>
          <w:color w:val="000000"/>
          <w:spacing w:val="6"/>
          <w:w w:val="90"/>
          <w:kern w:val="0"/>
          <w:sz w:val="20"/>
        </w:rPr>
        <w:t>拨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20"/>
        </w:rPr>
        <w:t>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支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出</w:t>
      </w:r>
      <w:r>
        <w:rPr>
          <w:rFonts w:ascii="宋体" w:hAnsi="宋体" w:eastAsia="宋体" w:cs="宋体"/>
          <w:bCs/>
          <w:color w:val="000000"/>
          <w:spacing w:val="4"/>
          <w:w w:val="90"/>
          <w:kern w:val="0"/>
          <w:sz w:val="20"/>
        </w:rPr>
        <w:t>情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20"/>
        </w:rPr>
        <w:t>况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20"/>
        </w:rPr>
        <w:t>。</w:t>
      </w:r>
      <w:r>
        <w:rPr>
          <w:rFonts w:ascii="宋体" w:hAnsi="宋体" w:eastAsia="宋体" w:cs="宋体"/>
          <w:bCs/>
          <w:color w:val="000000"/>
          <w:w w:val="97"/>
          <w:kern w:val="0"/>
          <w:sz w:val="20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1</w:t>
      </w:r>
      <w:r>
        <w:rPr>
          <w:rFonts w:ascii="宋体" w:hAnsi="宋体" w:eastAsia="宋体" w:cs="宋体"/>
          <w:bCs/>
          <w:color w:val="000000"/>
          <w:w w:val="49"/>
          <w:kern w:val="0"/>
          <w:sz w:val="18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栏各行＝（2＋3）栏各行。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53" w:left="1800" w:header="851" w:footer="953" w:gutter="0"/>
          <w:cols w:space="0" w:num="1"/>
        </w:sectPr>
      </w:pPr>
    </w:p>
    <w:p>
      <w:pPr>
        <w:autoSpaceDE w:val="0"/>
        <w:autoSpaceDN w:val="0"/>
        <w:spacing w:beforeAutospacing="0" w:afterAutospacing="0" w:line="129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79" w:lineRule="exact"/>
        <w:ind w:left="654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10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53" w:left="1800" w:header="851" w:footer="953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60"/>
          <w:pgMar w:top="1426" w:right="795" w:bottom="954" w:left="1226" w:header="851" w:footer="954" w:gutter="0"/>
          <w:cols w:space="720" w:num="1"/>
        </w:sectPr>
      </w:pPr>
      <w:bookmarkStart w:id="10" w:name="_bookmark10"/>
      <w:bookmarkEnd w:id="10"/>
    </w:p>
    <w:p>
      <w:pPr>
        <w:autoSpaceDE w:val="0"/>
        <w:autoSpaceDN w:val="0"/>
        <w:bidi w:val="0"/>
        <w:spacing w:before="63" w:beforeAutospacing="0" w:afterAutospacing="0" w:line="319" w:lineRule="exact"/>
        <w:ind w:left="577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-4"/>
          <w:w w:val="94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明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细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表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4"/>
          <w:kern w:val="0"/>
          <w:sz w:val="32"/>
        </w:rPr>
        <w:t>6</w:t>
      </w:r>
      <w:r>
        <w:rPr>
          <w:rFonts w:ascii="宋体" w:hAnsi="宋体" w:eastAsia="宋体" w:cs="宋体"/>
          <w:bCs/>
          <w:color w:val="000000"/>
          <w:spacing w:val="23"/>
          <w:w w:val="91"/>
          <w:kern w:val="0"/>
          <w:sz w:val="32"/>
        </w:rPr>
        <w:t>）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795" w:bottom="954" w:left="1226" w:header="851" w:footer="954" w:gutter="0"/>
          <w:cols w:space="0" w:num="1"/>
        </w:sectPr>
      </w:pPr>
    </w:p>
    <w:p>
      <w:pPr>
        <w:autoSpaceDE w:val="0"/>
        <w:autoSpaceDN w:val="0"/>
        <w:bidi w:val="0"/>
        <w:spacing w:before="113" w:beforeAutospacing="0" w:afterAutospacing="0" w:line="160" w:lineRule="exact"/>
        <w:ind w:left="107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部门：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6"/>
        </w:rPr>
        <w:t>武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16"/>
        </w:rPr>
        <w:t>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市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16"/>
        </w:rPr>
        <w:t>黄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16"/>
        </w:rPr>
        <w:t>陂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16"/>
        </w:rPr>
        <w:t>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大潭办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6"/>
        </w:rPr>
        <w:t>事</w:t>
      </w:r>
      <w:r>
        <w:rPr>
          <w:rFonts w:ascii="宋体" w:hAnsi="宋体" w:eastAsia="宋体" w:cs="宋体"/>
          <w:bCs/>
          <w:color w:val="000000"/>
          <w:spacing w:val="-3"/>
          <w:kern w:val="0"/>
          <w:sz w:val="16"/>
        </w:rPr>
        <w:t>处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16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政</w:t>
      </w:r>
      <w:r>
        <w:rPr>
          <w:rFonts w:ascii="宋体" w:hAnsi="宋体" w:eastAsia="宋体" w:cs="宋体"/>
          <w:bCs/>
          <w:color w:val="000000"/>
          <w:spacing w:val="-3"/>
          <w:w w:val="103"/>
          <w:kern w:val="0"/>
          <w:sz w:val="16"/>
        </w:rPr>
        <w:t>所</w:t>
      </w:r>
    </w:p>
    <w:p>
      <w:pPr>
        <w:autoSpaceDE w:val="0"/>
        <w:autoSpaceDN w:val="0"/>
        <w:bidi w:val="0"/>
        <w:spacing w:before="113" w:beforeAutospacing="0" w:afterAutospacing="0" w:line="160" w:lineRule="exact"/>
        <w:jc w:val="left"/>
        <w:rPr>
          <w:rFonts w:hint="eastAsia"/>
        </w:rPr>
      </w:pPr>
      <w:r>
        <w:br w:type="column"/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金额单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6"/>
        </w:rPr>
        <w:t>位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16"/>
        </w:rPr>
        <w:t>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万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16"/>
        </w:rPr>
        <w:t>元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795" w:bottom="954" w:left="1226" w:header="851" w:footer="954" w:gutter="0"/>
          <w:cols w:equalWidth="0" w:num="2">
            <w:col w:w="2889" w:space="4992"/>
            <w:col w:w="2018"/>
          </w:cols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40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2206"/>
        <w:gridCol w:w="795"/>
        <w:gridCol w:w="675"/>
        <w:gridCol w:w="1726"/>
        <w:gridCol w:w="825"/>
        <w:gridCol w:w="751"/>
        <w:gridCol w:w="1395"/>
        <w:gridCol w:w="6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796" w:type="dxa"/>
            <w:gridSpan w:val="3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人员经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费</w:t>
            </w:r>
          </w:p>
        </w:tc>
        <w:tc>
          <w:tcPr>
            <w:tcW w:w="6003" w:type="dxa"/>
            <w:gridSpan w:val="6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公用经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26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w w:val="59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w w:val="63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编</w:t>
            </w:r>
          </w:p>
          <w:p>
            <w:pPr>
              <w:autoSpaceDE w:val="0"/>
              <w:autoSpaceDN w:val="0"/>
              <w:bidi w:val="0"/>
              <w:spacing w:before="45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码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29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科目名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称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29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决算数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26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58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目</w:t>
            </w:r>
          </w:p>
          <w:p>
            <w:pPr>
              <w:autoSpaceDE w:val="0"/>
              <w:autoSpaceDN w:val="0"/>
              <w:bidi w:val="0"/>
              <w:spacing w:before="45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编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5"/>
                <w:kern w:val="0"/>
                <w:sz w:val="16"/>
              </w:rPr>
              <w:t>码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29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科目名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称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29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决算数</w:t>
            </w:r>
          </w:p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26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3"/>
                <w:kern w:val="0"/>
                <w:sz w:val="16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w w:val="50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kern w:val="0"/>
                <w:sz w:val="16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w w:val="49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编</w:t>
            </w:r>
          </w:p>
          <w:p>
            <w:pPr>
              <w:autoSpaceDE w:val="0"/>
              <w:autoSpaceDN w:val="0"/>
              <w:bidi w:val="0"/>
              <w:spacing w:before="45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码</w:t>
            </w:r>
          </w:p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29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科目名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称</w:t>
            </w:r>
          </w:p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26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决</w:t>
            </w:r>
            <w:r>
              <w:rPr>
                <w:rFonts w:ascii="宋体" w:hAnsi="宋体" w:eastAsia="宋体" w:cs="宋体"/>
                <w:bCs/>
                <w:color w:val="000000"/>
                <w:spacing w:val="12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w w:val="101"/>
                <w:kern w:val="0"/>
                <w:sz w:val="16"/>
              </w:rPr>
              <w:t>算</w:t>
            </w:r>
          </w:p>
          <w:p>
            <w:pPr>
              <w:autoSpaceDE w:val="0"/>
              <w:autoSpaceDN w:val="0"/>
              <w:bidi w:val="0"/>
              <w:spacing w:before="45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69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301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69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工资福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利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出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69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6"/>
              </w:rPr>
              <w:t>158.81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69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302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69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商品和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104"/>
                <w:kern w:val="0"/>
                <w:sz w:val="16"/>
              </w:rPr>
              <w:t>出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69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9.64</w:t>
            </w:r>
          </w:p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69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310</w:t>
            </w:r>
          </w:p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69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资本性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出</w:t>
            </w:r>
          </w:p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69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2.31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30101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2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基本工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资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26.72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30201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办公费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0.07</w:t>
            </w:r>
          </w:p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31002</w:t>
            </w:r>
          </w:p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26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办公设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备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购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置</w:t>
            </w:r>
          </w:p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2.31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30102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2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津贴补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贴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72.64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30202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印刷费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31003</w:t>
            </w:r>
          </w:p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26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专用设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备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购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置</w:t>
            </w:r>
          </w:p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1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30103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1" w:beforeAutospacing="0" w:afterAutospacing="0" w:line="161" w:lineRule="exact"/>
              <w:ind w:left="2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奖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5"/>
                <w:kern w:val="0"/>
                <w:sz w:val="16"/>
              </w:rPr>
              <w:t>金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1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30203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1" w:beforeAutospacing="0" w:afterAutospacing="0" w:line="161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咨询费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1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31007</w:t>
            </w:r>
          </w:p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197" w:lineRule="exact"/>
              <w:ind w:left="108" w:right="26" w:firstLine="16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信</w:t>
            </w:r>
            <w:r>
              <w:rPr>
                <w:rFonts w:ascii="宋体" w:hAnsi="宋体" w:eastAsia="宋体" w:cs="宋体"/>
                <w:bCs/>
                <w:color w:val="000000"/>
                <w:w w:val="36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息</w:t>
            </w:r>
            <w:r>
              <w:rPr>
                <w:rFonts w:ascii="宋体" w:hAnsi="宋体" w:eastAsia="宋体" w:cs="宋体"/>
                <w:bCs/>
                <w:color w:val="000000"/>
                <w:w w:val="3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网</w:t>
            </w:r>
            <w:r>
              <w:rPr>
                <w:rFonts w:ascii="宋体" w:hAnsi="宋体" w:eastAsia="宋体" w:cs="宋体"/>
                <w:bCs/>
                <w:color w:val="000000"/>
                <w:w w:val="35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络</w:t>
            </w:r>
            <w:r>
              <w:rPr>
                <w:rFonts w:ascii="宋体" w:hAnsi="宋体" w:eastAsia="宋体" w:cs="宋体"/>
                <w:bCs/>
                <w:color w:val="000000"/>
                <w:w w:val="33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及</w:t>
            </w:r>
            <w:r>
              <w:rPr>
                <w:rFonts w:ascii="宋体" w:hAnsi="宋体" w:eastAsia="宋体" w:cs="宋体"/>
                <w:bCs/>
                <w:color w:val="000000"/>
                <w:w w:val="3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软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件购置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更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新</w:t>
            </w:r>
          </w:p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30106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2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伙食补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助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费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30204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手续费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31013</w:t>
            </w:r>
          </w:p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26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公务用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车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购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置</w:t>
            </w:r>
          </w:p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30107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161" w:lineRule="exact"/>
              <w:ind w:left="2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绩效工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资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20.85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30205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161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水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5"/>
                <w:kern w:val="0"/>
                <w:sz w:val="16"/>
              </w:rPr>
              <w:t>费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0.15</w:t>
            </w:r>
          </w:p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31099</w:t>
            </w:r>
          </w:p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108" w:right="26" w:firstLine="16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其</w:t>
            </w:r>
            <w:r>
              <w:rPr>
                <w:rFonts w:ascii="宋体" w:hAnsi="宋体" w:eastAsia="宋体" w:cs="宋体"/>
                <w:bCs/>
                <w:color w:val="000000"/>
                <w:w w:val="36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他</w:t>
            </w:r>
            <w:r>
              <w:rPr>
                <w:rFonts w:ascii="宋体" w:hAnsi="宋体" w:eastAsia="宋体" w:cs="宋体"/>
                <w:bCs/>
                <w:color w:val="000000"/>
                <w:w w:val="3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资</w:t>
            </w:r>
            <w:r>
              <w:rPr>
                <w:rFonts w:ascii="宋体" w:hAnsi="宋体" w:eastAsia="宋体" w:cs="宋体"/>
                <w:bCs/>
                <w:color w:val="000000"/>
                <w:w w:val="35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w w:val="33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性</w:t>
            </w:r>
            <w:r>
              <w:rPr>
                <w:rFonts w:ascii="宋体" w:hAnsi="宋体" w:eastAsia="宋体" w:cs="宋体"/>
                <w:bCs/>
                <w:color w:val="000000"/>
                <w:w w:val="34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 xml:space="preserve"> 出</w:t>
            </w:r>
          </w:p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29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30108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109" w:right="29" w:firstLine="1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机</w:t>
            </w:r>
            <w:r>
              <w:rPr>
                <w:rFonts w:ascii="宋体" w:hAnsi="宋体" w:eastAsia="宋体" w:cs="宋体"/>
                <w:bCs/>
                <w:color w:val="000000"/>
                <w:w w:val="8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关</w:t>
            </w:r>
            <w:r>
              <w:rPr>
                <w:rFonts w:ascii="宋体" w:hAnsi="宋体" w:eastAsia="宋体" w:cs="宋体"/>
                <w:bCs/>
                <w:color w:val="000000"/>
                <w:w w:val="5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w w:val="10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w w:val="7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w w:val="101"/>
                <w:kern w:val="0"/>
                <w:sz w:val="16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w w:val="7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kern w:val="0"/>
                <w:sz w:val="16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w w:val="101"/>
                <w:kern w:val="0"/>
                <w:sz w:val="16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w w:val="8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w w:val="5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养</w:t>
            </w:r>
            <w:r>
              <w:rPr>
                <w:rFonts w:ascii="宋体" w:hAnsi="宋体" w:eastAsia="宋体" w:cs="宋体"/>
                <w:bCs/>
                <w:color w:val="000000"/>
                <w:w w:val="10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老</w:t>
            </w:r>
            <w:r>
              <w:rPr>
                <w:rFonts w:ascii="宋体" w:hAnsi="宋体" w:eastAsia="宋体" w:cs="宋体"/>
                <w:bCs/>
                <w:color w:val="000000"/>
                <w:w w:val="7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w w:val="101"/>
                <w:kern w:val="0"/>
                <w:sz w:val="16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w w:val="99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险缴费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29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30206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29" w:beforeAutospacing="0" w:afterAutospacing="0" w:line="161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电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5"/>
                <w:kern w:val="0"/>
                <w:sz w:val="16"/>
              </w:rPr>
              <w:t>费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29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0.87</w:t>
            </w:r>
          </w:p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30109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2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职业年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金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缴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费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30207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邮电费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0.23</w:t>
            </w:r>
          </w:p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30110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2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职工基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疗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险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104"/>
                <w:kern w:val="0"/>
                <w:sz w:val="16"/>
              </w:rPr>
              <w:t>缴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费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30208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取暖费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30111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2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公务员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疗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补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助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缴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w w:val="101"/>
                <w:kern w:val="0"/>
                <w:sz w:val="16"/>
              </w:rPr>
              <w:t>费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30209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物业管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理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费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30112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2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其他社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会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障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缴费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23.93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30211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差旅费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30113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161" w:lineRule="exact"/>
              <w:ind w:left="2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住房公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积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金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14.67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30212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109" w:right="27" w:firstLine="16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因</w:t>
            </w:r>
            <w:r>
              <w:rPr>
                <w:rFonts w:ascii="宋体" w:hAnsi="宋体" w:eastAsia="宋体" w:cs="宋体"/>
                <w:bCs/>
                <w:color w:val="000000"/>
                <w:w w:val="33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w w:val="31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5"/>
                <w:kern w:val="0"/>
                <w:sz w:val="16"/>
              </w:rPr>
              <w:t>出</w:t>
            </w:r>
            <w:r>
              <w:rPr>
                <w:rFonts w:ascii="宋体" w:hAnsi="宋体" w:eastAsia="宋体" w:cs="宋体"/>
                <w:bCs/>
                <w:color w:val="000000"/>
                <w:w w:val="9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国</w:t>
            </w:r>
            <w:r>
              <w:rPr>
                <w:rFonts w:ascii="宋体" w:hAnsi="宋体" w:eastAsia="宋体" w:cs="宋体"/>
                <w:bCs/>
                <w:color w:val="000000"/>
                <w:w w:val="32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（</w:t>
            </w:r>
            <w:r>
              <w:rPr>
                <w:rFonts w:ascii="宋体" w:hAnsi="宋体" w:eastAsia="宋体" w:cs="宋体"/>
                <w:bCs/>
                <w:color w:val="000000"/>
                <w:w w:val="35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境</w:t>
            </w:r>
            <w:r>
              <w:rPr>
                <w:rFonts w:ascii="宋体" w:hAnsi="宋体" w:eastAsia="宋体" w:cs="宋体"/>
                <w:bCs/>
                <w:color w:val="000000"/>
                <w:w w:val="33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）</w:t>
            </w:r>
            <w:r>
              <w:rPr>
                <w:rFonts w:ascii="宋体" w:hAnsi="宋体" w:eastAsia="宋体" w:cs="宋体"/>
                <w:bCs/>
                <w:color w:val="000000"/>
                <w:w w:val="8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费</w:t>
            </w:r>
            <w:r>
              <w:rPr>
                <w:rFonts w:ascii="宋体" w:hAnsi="宋体" w:eastAsia="宋体" w:cs="宋体"/>
                <w:bCs/>
                <w:color w:val="000000"/>
                <w:w w:val="99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用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30114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61" w:lineRule="exact"/>
              <w:ind w:left="2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医疗费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30213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61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维修（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护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）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费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30199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2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其他工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资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福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利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支出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30214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租赁费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303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对个人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和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家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庭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的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补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w w:val="101"/>
                <w:kern w:val="0"/>
                <w:sz w:val="16"/>
              </w:rPr>
              <w:t>助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10.20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30215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会议费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30301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2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离休费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30216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培训费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30302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2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退休费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10.20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30217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公务接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待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费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30303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0" w:lineRule="exact"/>
              <w:ind w:left="2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退职（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役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）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费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0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30218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0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专用材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料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费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30304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61" w:lineRule="exact"/>
              <w:ind w:left="2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抚恤金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30224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61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被装购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费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30305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2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生活补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助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30225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专用燃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料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费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30306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2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救济费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30226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劳务费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5.75</w:t>
            </w:r>
          </w:p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30307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2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医疗费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补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助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30227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委托业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费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30308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2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助学金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30228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工会经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费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0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30309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0" w:lineRule="exact"/>
              <w:ind w:left="2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奖励金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0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30229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0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福利费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30310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161" w:lineRule="exact"/>
              <w:ind w:left="2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个人农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产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补贴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30231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109" w:right="27" w:firstLine="16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w w:val="33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w w:val="31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5"/>
                <w:kern w:val="0"/>
                <w:sz w:val="16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w w:val="9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车</w:t>
            </w:r>
            <w:r>
              <w:rPr>
                <w:rFonts w:ascii="宋体" w:hAnsi="宋体" w:eastAsia="宋体" w:cs="宋体"/>
                <w:bCs/>
                <w:color w:val="000000"/>
                <w:w w:val="32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运</w:t>
            </w:r>
            <w:r>
              <w:rPr>
                <w:rFonts w:ascii="宋体" w:hAnsi="宋体" w:eastAsia="宋体" w:cs="宋体"/>
                <w:bCs/>
                <w:color w:val="000000"/>
                <w:w w:val="35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行</w:t>
            </w:r>
            <w:r>
              <w:rPr>
                <w:rFonts w:ascii="宋体" w:hAnsi="宋体" w:eastAsia="宋体" w:cs="宋体"/>
                <w:bCs/>
                <w:color w:val="000000"/>
                <w:w w:val="33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维</w:t>
            </w:r>
            <w:r>
              <w:rPr>
                <w:rFonts w:ascii="宋体" w:hAnsi="宋体" w:eastAsia="宋体" w:cs="宋体"/>
                <w:bCs/>
                <w:color w:val="000000"/>
                <w:w w:val="8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护</w:t>
            </w:r>
            <w:r>
              <w:rPr>
                <w:rFonts w:ascii="宋体" w:hAnsi="宋体" w:eastAsia="宋体" w:cs="宋体"/>
                <w:bCs/>
                <w:color w:val="000000"/>
                <w:w w:val="99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费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2.57</w:t>
            </w:r>
          </w:p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30311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61" w:lineRule="exact"/>
              <w:ind w:left="2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代缴社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会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险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104"/>
                <w:kern w:val="0"/>
                <w:sz w:val="16"/>
              </w:rPr>
              <w:t>费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30239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5" w:beforeAutospacing="0" w:afterAutospacing="0" w:line="161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其他交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通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费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用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30399</w:t>
            </w:r>
          </w:p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2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其他对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个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人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和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16"/>
              </w:rPr>
              <w:t>家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庭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104"/>
                <w:kern w:val="0"/>
                <w:sz w:val="16"/>
              </w:rPr>
              <w:t>的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补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w w:val="103"/>
                <w:kern w:val="0"/>
                <w:sz w:val="16"/>
              </w:rPr>
              <w:t>助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30240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4" w:beforeAutospacing="0" w:afterAutospacing="0" w:line="161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税金及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附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加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费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w w:val="104"/>
                <w:kern w:val="0"/>
                <w:sz w:val="16"/>
              </w:rPr>
              <w:t>用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32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30299</w:t>
            </w: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109" w:right="27" w:firstLine="16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其</w:t>
            </w:r>
            <w:r>
              <w:rPr>
                <w:rFonts w:ascii="宋体" w:hAnsi="宋体" w:eastAsia="宋体" w:cs="宋体"/>
                <w:bCs/>
                <w:color w:val="000000"/>
                <w:w w:val="33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他</w:t>
            </w:r>
            <w:r>
              <w:rPr>
                <w:rFonts w:ascii="宋体" w:hAnsi="宋体" w:eastAsia="宋体" w:cs="宋体"/>
                <w:bCs/>
                <w:color w:val="000000"/>
                <w:w w:val="31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5"/>
                <w:kern w:val="0"/>
                <w:sz w:val="16"/>
              </w:rPr>
              <w:t>商</w:t>
            </w:r>
            <w:r>
              <w:rPr>
                <w:rFonts w:ascii="宋体" w:hAnsi="宋体" w:eastAsia="宋体" w:cs="宋体"/>
                <w:bCs/>
                <w:color w:val="000000"/>
                <w:w w:val="9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品</w:t>
            </w:r>
            <w:r>
              <w:rPr>
                <w:rFonts w:ascii="宋体" w:hAnsi="宋体" w:eastAsia="宋体" w:cs="宋体"/>
                <w:bCs/>
                <w:color w:val="000000"/>
                <w:w w:val="32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和</w:t>
            </w:r>
            <w:r>
              <w:rPr>
                <w:rFonts w:ascii="宋体" w:hAnsi="宋体" w:eastAsia="宋体" w:cs="宋体"/>
                <w:bCs/>
                <w:color w:val="000000"/>
                <w:w w:val="35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6"/>
                <w:kern w:val="0"/>
                <w:sz w:val="16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w w:val="33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w w:val="8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w w:val="99"/>
                <w:kern w:val="0"/>
                <w:sz w:val="16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出</w:t>
            </w:r>
          </w:p>
        </w:tc>
        <w:tc>
          <w:tcPr>
            <w:tcW w:w="8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0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人员经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费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计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3"/>
                <w:w w:val="104"/>
                <w:kern w:val="0"/>
                <w:sz w:val="16"/>
              </w:rPr>
              <w:t>169.01</w:t>
            </w:r>
          </w:p>
        </w:tc>
        <w:tc>
          <w:tcPr>
            <w:tcW w:w="537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公用经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6"/>
              </w:rPr>
              <w:t>费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6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6"/>
              </w:rPr>
              <w:t>计</w:t>
            </w:r>
          </w:p>
        </w:tc>
        <w:tc>
          <w:tcPr>
            <w:tcW w:w="6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3" w:beforeAutospacing="0" w:afterAutospacing="0" w:line="161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6"/>
              </w:rPr>
              <w:t>11.95</w:t>
            </w:r>
          </w:p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795" w:bottom="954" w:left="1226" w:header="851" w:footer="954" w:gutter="0"/>
          <w:cols w:space="0" w:num="1"/>
        </w:sectPr>
      </w:pPr>
    </w:p>
    <w:p>
      <w:pPr>
        <w:autoSpaceDE w:val="0"/>
        <w:autoSpaceDN w:val="0"/>
        <w:bidi w:val="0"/>
        <w:spacing w:before="73" w:beforeAutospacing="0" w:afterAutospacing="0" w:line="161" w:lineRule="exact"/>
        <w:ind w:left="107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注：本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6"/>
        </w:rPr>
        <w:t>表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16"/>
        </w:rPr>
        <w:t>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映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16"/>
        </w:rPr>
        <w:t>部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16"/>
        </w:rPr>
        <w:t>门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16"/>
        </w:rPr>
        <w:t>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年度一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6"/>
        </w:rPr>
        <w:t>般</w:t>
      </w:r>
      <w:r>
        <w:rPr>
          <w:rFonts w:ascii="宋体" w:hAnsi="宋体" w:eastAsia="宋体" w:cs="宋体"/>
          <w:bCs/>
          <w:color w:val="000000"/>
          <w:spacing w:val="-3"/>
          <w:kern w:val="0"/>
          <w:sz w:val="16"/>
        </w:rPr>
        <w:t>公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16"/>
        </w:rPr>
        <w:t>共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预算财政拨款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16"/>
        </w:rPr>
        <w:t>基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16"/>
        </w:rPr>
        <w:t>本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16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6"/>
        </w:rPr>
        <w:t>出明细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16"/>
        </w:rPr>
        <w:t>情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16"/>
        </w:rPr>
        <w:t>况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16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795" w:bottom="954" w:left="1226" w:header="851" w:footer="954" w:gutter="0"/>
          <w:cols w:space="0" w:num="1"/>
        </w:sectPr>
      </w:pPr>
    </w:p>
    <w:p>
      <w:pPr>
        <w:autoSpaceDE w:val="0"/>
        <w:autoSpaceDN w:val="0"/>
        <w:spacing w:beforeAutospacing="0" w:afterAutospacing="0" w:line="226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644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11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795" w:bottom="954" w:left="1226" w:header="851" w:footer="954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800" w:bottom="953" w:left="1800" w:header="851" w:footer="953" w:gutter="0"/>
          <w:cols w:space="720" w:num="1"/>
        </w:sectPr>
      </w:pPr>
      <w:bookmarkStart w:id="11" w:name="_bookmark11"/>
      <w:bookmarkEnd w:id="11"/>
    </w:p>
    <w:p>
      <w:pPr>
        <w:autoSpaceDE w:val="0"/>
        <w:autoSpaceDN w:val="0"/>
        <w:spacing w:beforeAutospacing="0" w:afterAutospacing="0" w:line="57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60" w:lineRule="exact"/>
        <w:ind w:left="118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2021</w:t>
      </w:r>
      <w:r>
        <w:rPr>
          <w:rFonts w:ascii="宋体" w:hAnsi="宋体" w:eastAsia="宋体" w:cs="宋体"/>
          <w:bCs/>
          <w:color w:val="000000"/>
          <w:w w:val="50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年度一般公共预算财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拨款“三公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经费支出决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6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表（表</w:t>
      </w:r>
      <w:r>
        <w:rPr>
          <w:rFonts w:ascii="宋体" w:hAnsi="宋体" w:eastAsia="宋体" w:cs="宋体"/>
          <w:bCs/>
          <w:color w:val="000000"/>
          <w:w w:val="50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7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）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53" w:left="1800" w:header="851" w:footer="953" w:gutter="0"/>
          <w:cols w:space="0" w:num="1"/>
        </w:sectPr>
      </w:pPr>
    </w:p>
    <w:p>
      <w:pPr>
        <w:autoSpaceDE w:val="0"/>
        <w:autoSpaceDN w:val="0"/>
        <w:spacing w:beforeAutospacing="0" w:afterAutospacing="0" w:line="304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277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部门：武汉市黄陂区大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潭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办事处财政所</w:t>
      </w:r>
    </w:p>
    <w:p>
      <w:pPr>
        <w:autoSpaceDE w:val="0"/>
        <w:autoSpaceDN w:val="0"/>
        <w:spacing w:beforeAutospacing="0" w:afterAutospacing="0" w:line="304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180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金额单位：万元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53" w:left="1800" w:header="851" w:footer="953" w:gutter="0"/>
          <w:cols w:equalWidth="0" w:num="2">
            <w:col w:w="3399" w:space="7182"/>
            <w:col w:w="2679"/>
          </w:cols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104"/>
        <w:tblW w:w="0" w:type="auto"/>
        <w:tblInd w:w="16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87"/>
        <w:gridCol w:w="669"/>
        <w:gridCol w:w="710"/>
        <w:gridCol w:w="711"/>
        <w:gridCol w:w="710"/>
        <w:gridCol w:w="711"/>
        <w:gridCol w:w="710"/>
        <w:gridCol w:w="921"/>
        <w:gridCol w:w="711"/>
        <w:gridCol w:w="773"/>
        <w:gridCol w:w="691"/>
        <w:gridCol w:w="21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6498" w:type="dxa"/>
            <w:gridSpan w:val="6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预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数</w:t>
            </w:r>
          </w:p>
        </w:tc>
        <w:tc>
          <w:tcPr>
            <w:tcW w:w="5974" w:type="dxa"/>
            <w:gridSpan w:val="6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决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</w:trPr>
        <w:tc>
          <w:tcPr>
            <w:tcW w:w="29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69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计</w:t>
            </w:r>
          </w:p>
        </w:tc>
        <w:tc>
          <w:tcPr>
            <w:tcW w:w="6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0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因</w:t>
            </w:r>
            <w:r>
              <w:rPr>
                <w:rFonts w:ascii="宋体" w:hAnsi="宋体" w:eastAsia="宋体" w:cs="宋体"/>
                <w:bCs/>
                <w:color w:val="000000"/>
                <w:w w:val="52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公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出</w:t>
            </w:r>
            <w:r>
              <w:rPr>
                <w:rFonts w:ascii="宋体" w:hAnsi="宋体" w:eastAsia="宋体" w:cs="宋体"/>
                <w:bCs/>
                <w:color w:val="000000"/>
                <w:w w:val="52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国</w:t>
            </w:r>
          </w:p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</w:t>
            </w:r>
            <w:r>
              <w:rPr>
                <w:rFonts w:ascii="宋体" w:hAnsi="宋体" w:eastAsia="宋体" w:cs="宋体"/>
                <w:bCs/>
                <w:color w:val="000000"/>
                <w:w w:val="52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境</w:t>
            </w:r>
          </w:p>
          <w:p>
            <w:pPr>
              <w:autoSpaceDE w:val="0"/>
              <w:autoSpaceDN w:val="0"/>
              <w:bidi w:val="0"/>
              <w:spacing w:before="62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）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费</w:t>
            </w:r>
          </w:p>
        </w:tc>
        <w:tc>
          <w:tcPr>
            <w:tcW w:w="2131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3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w w:val="14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5"/>
                <w:kern w:val="0"/>
                <w:sz w:val="20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w w:val="9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8"/>
                <w:w w:val="95"/>
                <w:kern w:val="0"/>
                <w:sz w:val="20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w w:val="7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</w:t>
            </w:r>
            <w:r>
              <w:rPr>
                <w:rFonts w:ascii="宋体" w:hAnsi="宋体" w:eastAsia="宋体" w:cs="宋体"/>
                <w:bCs/>
                <w:color w:val="000000"/>
                <w:w w:val="15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购</w:t>
            </w:r>
            <w:r>
              <w:rPr>
                <w:rFonts w:ascii="宋体" w:hAnsi="宋体" w:eastAsia="宋体" w:cs="宋体"/>
                <w:bCs/>
                <w:color w:val="000000"/>
                <w:w w:val="14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置及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运</w:t>
            </w:r>
            <w:r>
              <w:rPr>
                <w:rFonts w:ascii="宋体" w:hAnsi="宋体" w:eastAsia="宋体" w:cs="宋体"/>
                <w:bCs/>
                <w:color w:val="000000"/>
                <w:w w:val="14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行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费</w:t>
            </w:r>
          </w:p>
        </w:tc>
        <w:tc>
          <w:tcPr>
            <w:tcW w:w="7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29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w w:val="9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0"/>
                <w:kern w:val="0"/>
                <w:sz w:val="20"/>
              </w:rPr>
              <w:t>务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接</w:t>
            </w:r>
            <w:r>
              <w:rPr>
                <w:rFonts w:ascii="宋体" w:hAnsi="宋体" w:eastAsia="宋体" w:cs="宋体"/>
                <w:bCs/>
                <w:color w:val="000000"/>
                <w:w w:val="9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0"/>
                <w:kern w:val="0"/>
                <w:sz w:val="20"/>
              </w:rPr>
              <w:t>待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费</w:t>
            </w:r>
          </w:p>
        </w:tc>
        <w:tc>
          <w:tcPr>
            <w:tcW w:w="7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69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计</w:t>
            </w:r>
          </w:p>
        </w:tc>
        <w:tc>
          <w:tcPr>
            <w:tcW w:w="9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0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因</w:t>
            </w:r>
            <w:r>
              <w:rPr>
                <w:rFonts w:ascii="宋体" w:hAnsi="宋体" w:eastAsia="宋体" w:cs="宋体"/>
                <w:bCs/>
                <w:color w:val="000000"/>
                <w:w w:val="52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w w:val="52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出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国</w:t>
            </w:r>
          </w:p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</w:t>
            </w:r>
            <w:r>
              <w:rPr>
                <w:rFonts w:ascii="宋体" w:hAnsi="宋体" w:eastAsia="宋体" w:cs="宋体"/>
                <w:bCs/>
                <w:color w:val="000000"/>
                <w:w w:val="52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境</w:t>
            </w:r>
            <w:r>
              <w:rPr>
                <w:rFonts w:ascii="宋体" w:hAnsi="宋体" w:eastAsia="宋体" w:cs="宋体"/>
                <w:bCs/>
                <w:color w:val="000000"/>
                <w:w w:val="52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）</w:t>
            </w:r>
          </w:p>
          <w:p>
            <w:pPr>
              <w:autoSpaceDE w:val="0"/>
              <w:autoSpaceDN w:val="0"/>
              <w:bidi w:val="0"/>
              <w:spacing w:before="62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费</w:t>
            </w:r>
          </w:p>
        </w:tc>
        <w:tc>
          <w:tcPr>
            <w:tcW w:w="2175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3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w w:val="21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w w:val="19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w w:val="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0"/>
                <w:kern w:val="0"/>
                <w:sz w:val="20"/>
              </w:rPr>
              <w:t>车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20"/>
              </w:rPr>
              <w:t>购</w:t>
            </w:r>
            <w:r>
              <w:rPr>
                <w:rFonts w:ascii="宋体" w:hAnsi="宋体" w:eastAsia="宋体" w:cs="宋体"/>
                <w:bCs/>
                <w:color w:val="000000"/>
                <w:w w:val="22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置</w:t>
            </w:r>
            <w:r>
              <w:rPr>
                <w:rFonts w:ascii="宋体" w:hAnsi="宋体" w:eastAsia="宋体" w:cs="宋体"/>
                <w:bCs/>
                <w:color w:val="000000"/>
                <w:w w:val="2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及</w:t>
            </w:r>
            <w:r>
              <w:rPr>
                <w:rFonts w:ascii="宋体" w:hAnsi="宋体" w:eastAsia="宋体" w:cs="宋体"/>
                <w:bCs/>
                <w:color w:val="000000"/>
                <w:w w:val="21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运</w:t>
            </w:r>
            <w:r>
              <w:rPr>
                <w:rFonts w:ascii="宋体" w:hAnsi="宋体" w:eastAsia="宋体" w:cs="宋体"/>
                <w:bCs/>
                <w:color w:val="000000"/>
                <w:w w:val="2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行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费</w:t>
            </w:r>
          </w:p>
          <w:p>
            <w:pPr>
              <w:autoSpaceDE w:val="0"/>
              <w:autoSpaceDN w:val="0"/>
              <w:bidi w:val="0"/>
              <w:spacing w:before="70" w:beforeAutospacing="0" w:afterAutospacing="0" w:line="198" w:lineRule="exact"/>
              <w:ind w:left="81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5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10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w w:val="74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务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81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spacing w:val="5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车</w:t>
            </w:r>
            <w:r>
              <w:rPr>
                <w:rFonts w:ascii="宋体" w:hAnsi="宋体" w:eastAsia="宋体" w:cs="宋体"/>
                <w:bCs/>
                <w:color w:val="000000"/>
                <w:spacing w:val="10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w w:val="74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车</w:t>
            </w:r>
          </w:p>
          <w:p>
            <w:pPr>
              <w:autoSpaceDE w:val="0"/>
              <w:autoSpaceDN w:val="0"/>
              <w:bidi w:val="0"/>
              <w:spacing w:beforeAutospacing="0" w:afterAutospacing="0" w:line="127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计</w:t>
            </w:r>
          </w:p>
          <w:p>
            <w:pPr>
              <w:autoSpaceDE w:val="0"/>
              <w:autoSpaceDN w:val="0"/>
              <w:bidi w:val="0"/>
              <w:spacing w:beforeAutospacing="0" w:afterAutospacing="0" w:line="130" w:lineRule="exact"/>
              <w:ind w:left="81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购</w:t>
            </w:r>
            <w:r>
              <w:rPr>
                <w:rFonts w:ascii="宋体" w:hAnsi="宋体" w:eastAsia="宋体" w:cs="宋体"/>
                <w:bCs/>
                <w:color w:val="000000"/>
                <w:spacing w:val="5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置</w:t>
            </w:r>
            <w:r>
              <w:rPr>
                <w:rFonts w:ascii="宋体" w:hAnsi="宋体" w:eastAsia="宋体" w:cs="宋体"/>
                <w:bCs/>
                <w:color w:val="000000"/>
                <w:spacing w:val="10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运</w:t>
            </w:r>
            <w:r>
              <w:rPr>
                <w:rFonts w:ascii="宋体" w:hAnsi="宋体" w:eastAsia="宋体" w:cs="宋体"/>
                <w:bCs/>
                <w:color w:val="000000"/>
                <w:w w:val="74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行</w:t>
            </w:r>
          </w:p>
          <w:p>
            <w:pPr>
              <w:autoSpaceDE w:val="0"/>
              <w:autoSpaceDN w:val="0"/>
              <w:bidi w:val="0"/>
              <w:spacing w:before="63" w:beforeAutospacing="0" w:afterAutospacing="0" w:line="198" w:lineRule="exact"/>
              <w:ind w:left="81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费</w:t>
            </w:r>
            <w:r>
              <w:rPr>
                <w:rFonts w:ascii="宋体" w:hAnsi="宋体" w:eastAsia="宋体" w:cs="宋体"/>
                <w:bCs/>
                <w:color w:val="000000"/>
                <w:spacing w:val="47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费</w:t>
            </w:r>
          </w:p>
        </w:tc>
        <w:tc>
          <w:tcPr>
            <w:tcW w:w="21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69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接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待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exact"/>
        </w:trPr>
        <w:tc>
          <w:tcPr>
            <w:tcW w:w="298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69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计</w:t>
            </w:r>
          </w:p>
        </w:tc>
        <w:tc>
          <w:tcPr>
            <w:tcW w:w="66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0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因</w:t>
            </w:r>
            <w:r>
              <w:rPr>
                <w:rFonts w:ascii="宋体" w:hAnsi="宋体" w:eastAsia="宋体" w:cs="宋体"/>
                <w:bCs/>
                <w:color w:val="000000"/>
                <w:w w:val="52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公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出</w:t>
            </w:r>
            <w:r>
              <w:rPr>
                <w:rFonts w:ascii="宋体" w:hAnsi="宋体" w:eastAsia="宋体" w:cs="宋体"/>
                <w:bCs/>
                <w:color w:val="000000"/>
                <w:w w:val="52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国</w:t>
            </w:r>
          </w:p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</w:t>
            </w:r>
            <w:r>
              <w:rPr>
                <w:rFonts w:ascii="宋体" w:hAnsi="宋体" w:eastAsia="宋体" w:cs="宋体"/>
                <w:bCs/>
                <w:color w:val="000000"/>
                <w:w w:val="52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境</w:t>
            </w:r>
          </w:p>
          <w:p>
            <w:pPr>
              <w:autoSpaceDE w:val="0"/>
              <w:autoSpaceDN w:val="0"/>
              <w:bidi w:val="0"/>
              <w:spacing w:before="62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）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费</w:t>
            </w:r>
          </w:p>
        </w:tc>
        <w:tc>
          <w:tcPr>
            <w:tcW w:w="7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22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计</w:t>
            </w:r>
          </w:p>
        </w:tc>
        <w:tc>
          <w:tcPr>
            <w:tcW w:w="7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36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w w:val="9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0"/>
                <w:kern w:val="0"/>
                <w:sz w:val="20"/>
              </w:rPr>
              <w:t>务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w w:val="9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0"/>
                <w:kern w:val="0"/>
                <w:sz w:val="20"/>
              </w:rPr>
              <w:t>车</w:t>
            </w:r>
          </w:p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购</w:t>
            </w:r>
            <w:r>
              <w:rPr>
                <w:rFonts w:ascii="宋体" w:hAnsi="宋体" w:eastAsia="宋体" w:cs="宋体"/>
                <w:bCs/>
                <w:color w:val="000000"/>
                <w:w w:val="9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0"/>
                <w:kern w:val="0"/>
                <w:sz w:val="20"/>
              </w:rPr>
              <w:t>置</w:t>
            </w:r>
          </w:p>
          <w:p>
            <w:pPr>
              <w:autoSpaceDE w:val="0"/>
              <w:autoSpaceDN w:val="0"/>
              <w:bidi w:val="0"/>
              <w:spacing w:before="63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费</w:t>
            </w:r>
          </w:p>
        </w:tc>
        <w:tc>
          <w:tcPr>
            <w:tcW w:w="7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36" w:beforeAutospacing="0" w:afterAutospacing="0" w:line="198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w w:val="9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0"/>
                <w:kern w:val="0"/>
                <w:sz w:val="20"/>
              </w:rPr>
              <w:t>务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w w:val="9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0"/>
                <w:kern w:val="0"/>
                <w:sz w:val="20"/>
              </w:rPr>
              <w:t>车</w:t>
            </w:r>
          </w:p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运</w:t>
            </w:r>
            <w:r>
              <w:rPr>
                <w:rFonts w:ascii="宋体" w:hAnsi="宋体" w:eastAsia="宋体" w:cs="宋体"/>
                <w:bCs/>
                <w:color w:val="000000"/>
                <w:w w:val="9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0"/>
                <w:kern w:val="0"/>
                <w:sz w:val="20"/>
              </w:rPr>
              <w:t>行</w:t>
            </w:r>
          </w:p>
          <w:p>
            <w:pPr>
              <w:autoSpaceDE w:val="0"/>
              <w:autoSpaceDN w:val="0"/>
              <w:bidi w:val="0"/>
              <w:spacing w:before="63" w:beforeAutospacing="0" w:afterAutospacing="0" w:line="198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费</w:t>
            </w:r>
          </w:p>
        </w:tc>
        <w:tc>
          <w:tcPr>
            <w:tcW w:w="71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29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w w:val="9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0"/>
                <w:kern w:val="0"/>
                <w:sz w:val="20"/>
              </w:rPr>
              <w:t>务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接</w:t>
            </w:r>
            <w:r>
              <w:rPr>
                <w:rFonts w:ascii="宋体" w:hAnsi="宋体" w:eastAsia="宋体" w:cs="宋体"/>
                <w:bCs/>
                <w:color w:val="000000"/>
                <w:w w:val="9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0"/>
                <w:kern w:val="0"/>
                <w:sz w:val="20"/>
              </w:rPr>
              <w:t>待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费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69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计</w:t>
            </w:r>
          </w:p>
        </w:tc>
        <w:tc>
          <w:tcPr>
            <w:tcW w:w="9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0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因</w:t>
            </w:r>
            <w:r>
              <w:rPr>
                <w:rFonts w:ascii="宋体" w:hAnsi="宋体" w:eastAsia="宋体" w:cs="宋体"/>
                <w:bCs/>
                <w:color w:val="000000"/>
                <w:w w:val="52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w w:val="52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出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国</w:t>
            </w:r>
          </w:p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</w:t>
            </w:r>
            <w:r>
              <w:rPr>
                <w:rFonts w:ascii="宋体" w:hAnsi="宋体" w:eastAsia="宋体" w:cs="宋体"/>
                <w:bCs/>
                <w:color w:val="000000"/>
                <w:w w:val="52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境</w:t>
            </w:r>
            <w:r>
              <w:rPr>
                <w:rFonts w:ascii="宋体" w:hAnsi="宋体" w:eastAsia="宋体" w:cs="宋体"/>
                <w:bCs/>
                <w:color w:val="000000"/>
                <w:w w:val="52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）</w:t>
            </w:r>
          </w:p>
          <w:p>
            <w:pPr>
              <w:autoSpaceDE w:val="0"/>
              <w:autoSpaceDN w:val="0"/>
              <w:bidi w:val="0"/>
              <w:spacing w:before="62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费</w:t>
            </w:r>
          </w:p>
        </w:tc>
        <w:tc>
          <w:tcPr>
            <w:tcW w:w="2175" w:type="dxa"/>
            <w:gridSpan w:val="3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3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w w:val="21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w w:val="19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w w:val="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0"/>
                <w:kern w:val="0"/>
                <w:sz w:val="20"/>
              </w:rPr>
              <w:t>车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20"/>
              </w:rPr>
              <w:t>购</w:t>
            </w:r>
            <w:r>
              <w:rPr>
                <w:rFonts w:ascii="宋体" w:hAnsi="宋体" w:eastAsia="宋体" w:cs="宋体"/>
                <w:bCs/>
                <w:color w:val="000000"/>
                <w:w w:val="22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置</w:t>
            </w:r>
            <w:r>
              <w:rPr>
                <w:rFonts w:ascii="宋体" w:hAnsi="宋体" w:eastAsia="宋体" w:cs="宋体"/>
                <w:bCs/>
                <w:color w:val="000000"/>
                <w:w w:val="2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及</w:t>
            </w:r>
            <w:r>
              <w:rPr>
                <w:rFonts w:ascii="宋体" w:hAnsi="宋体" w:eastAsia="宋体" w:cs="宋体"/>
                <w:bCs/>
                <w:color w:val="000000"/>
                <w:w w:val="21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运</w:t>
            </w:r>
            <w:r>
              <w:rPr>
                <w:rFonts w:ascii="宋体" w:hAnsi="宋体" w:eastAsia="宋体" w:cs="宋体"/>
                <w:bCs/>
                <w:color w:val="000000"/>
                <w:w w:val="2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行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费</w:t>
            </w:r>
          </w:p>
          <w:p>
            <w:pPr>
              <w:autoSpaceDE w:val="0"/>
              <w:autoSpaceDN w:val="0"/>
              <w:bidi w:val="0"/>
              <w:spacing w:before="70" w:beforeAutospacing="0" w:afterAutospacing="0" w:line="198" w:lineRule="exact"/>
              <w:ind w:left="81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5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10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w w:val="74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务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81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spacing w:val="5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车</w:t>
            </w:r>
            <w:r>
              <w:rPr>
                <w:rFonts w:ascii="宋体" w:hAnsi="宋体" w:eastAsia="宋体" w:cs="宋体"/>
                <w:bCs/>
                <w:color w:val="000000"/>
                <w:spacing w:val="10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w w:val="74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车</w:t>
            </w:r>
          </w:p>
          <w:p>
            <w:pPr>
              <w:autoSpaceDE w:val="0"/>
              <w:autoSpaceDN w:val="0"/>
              <w:bidi w:val="0"/>
              <w:spacing w:beforeAutospacing="0" w:afterAutospacing="0" w:line="127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计</w:t>
            </w:r>
          </w:p>
          <w:p>
            <w:pPr>
              <w:autoSpaceDE w:val="0"/>
              <w:autoSpaceDN w:val="0"/>
              <w:bidi w:val="0"/>
              <w:spacing w:beforeAutospacing="0" w:afterAutospacing="0" w:line="130" w:lineRule="exact"/>
              <w:ind w:left="81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购</w:t>
            </w:r>
            <w:r>
              <w:rPr>
                <w:rFonts w:ascii="宋体" w:hAnsi="宋体" w:eastAsia="宋体" w:cs="宋体"/>
                <w:bCs/>
                <w:color w:val="000000"/>
                <w:spacing w:val="5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置</w:t>
            </w:r>
            <w:r>
              <w:rPr>
                <w:rFonts w:ascii="宋体" w:hAnsi="宋体" w:eastAsia="宋体" w:cs="宋体"/>
                <w:bCs/>
                <w:color w:val="000000"/>
                <w:spacing w:val="10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运</w:t>
            </w:r>
            <w:r>
              <w:rPr>
                <w:rFonts w:ascii="宋体" w:hAnsi="宋体" w:eastAsia="宋体" w:cs="宋体"/>
                <w:bCs/>
                <w:color w:val="000000"/>
                <w:w w:val="74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行</w:t>
            </w:r>
          </w:p>
          <w:p>
            <w:pPr>
              <w:autoSpaceDE w:val="0"/>
              <w:autoSpaceDN w:val="0"/>
              <w:bidi w:val="0"/>
              <w:spacing w:before="63" w:beforeAutospacing="0" w:afterAutospacing="0" w:line="198" w:lineRule="exact"/>
              <w:ind w:left="81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费</w:t>
            </w:r>
            <w:r>
              <w:rPr>
                <w:rFonts w:ascii="宋体" w:hAnsi="宋体" w:eastAsia="宋体" w:cs="宋体"/>
                <w:bCs/>
                <w:color w:val="000000"/>
                <w:spacing w:val="47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费</w:t>
            </w:r>
          </w:p>
        </w:tc>
        <w:tc>
          <w:tcPr>
            <w:tcW w:w="216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69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接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待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29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</w:t>
            </w:r>
          </w:p>
        </w:tc>
        <w:tc>
          <w:tcPr>
            <w:tcW w:w="6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</w:t>
            </w:r>
          </w:p>
        </w:tc>
        <w:tc>
          <w:tcPr>
            <w:tcW w:w="7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</w:t>
            </w:r>
          </w:p>
        </w:tc>
        <w:tc>
          <w:tcPr>
            <w:tcW w:w="7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</w:t>
            </w:r>
          </w:p>
        </w:tc>
        <w:tc>
          <w:tcPr>
            <w:tcW w:w="7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</w:t>
            </w:r>
          </w:p>
        </w:tc>
        <w:tc>
          <w:tcPr>
            <w:tcW w:w="7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6</w:t>
            </w:r>
          </w:p>
        </w:tc>
        <w:tc>
          <w:tcPr>
            <w:tcW w:w="7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7</w:t>
            </w:r>
          </w:p>
        </w:tc>
        <w:tc>
          <w:tcPr>
            <w:tcW w:w="9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7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8</w:t>
            </w:r>
          </w:p>
        </w:tc>
        <w:tc>
          <w:tcPr>
            <w:tcW w:w="7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9</w:t>
            </w:r>
          </w:p>
        </w:tc>
        <w:tc>
          <w:tcPr>
            <w:tcW w:w="7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10</w:t>
            </w:r>
          </w:p>
        </w:tc>
        <w:tc>
          <w:tcPr>
            <w:tcW w:w="6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11</w:t>
            </w:r>
          </w:p>
        </w:tc>
        <w:tc>
          <w:tcPr>
            <w:tcW w:w="21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9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4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2.66</w:t>
            </w:r>
          </w:p>
        </w:tc>
        <w:tc>
          <w:tcPr>
            <w:tcW w:w="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4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0.00</w:t>
            </w:r>
          </w:p>
        </w:tc>
        <w:tc>
          <w:tcPr>
            <w:tcW w:w="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4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2.66</w:t>
            </w:r>
          </w:p>
        </w:tc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4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0.00</w:t>
            </w:r>
          </w:p>
        </w:tc>
        <w:tc>
          <w:tcPr>
            <w:tcW w:w="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4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2.66</w:t>
            </w:r>
          </w:p>
        </w:tc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4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0.00</w:t>
            </w:r>
          </w:p>
        </w:tc>
        <w:tc>
          <w:tcPr>
            <w:tcW w:w="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4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2.57</w:t>
            </w:r>
          </w:p>
        </w:tc>
        <w:tc>
          <w:tcPr>
            <w:tcW w:w="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4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2.57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4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2.57</w:t>
            </w:r>
          </w:p>
        </w:tc>
        <w:tc>
          <w:tcPr>
            <w:tcW w:w="2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53" w:left="1800" w:header="851" w:footer="953" w:gutter="0"/>
          <w:cols w:space="0" w:num="1"/>
        </w:sectPr>
      </w:pPr>
    </w:p>
    <w:p>
      <w:pPr>
        <w:autoSpaceDE w:val="0"/>
        <w:autoSpaceDN w:val="0"/>
        <w:bidi w:val="0"/>
        <w:spacing w:beforeAutospacing="0" w:afterAutospacing="0" w:line="248" w:lineRule="exact"/>
        <w:ind w:left="277" w:right="63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注：本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20"/>
        </w:rPr>
        <w:t>表反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映</w:t>
      </w:r>
      <w:r>
        <w:rPr>
          <w:rFonts w:ascii="宋体" w:hAnsi="宋体" w:eastAsia="宋体" w:cs="宋体"/>
          <w:bCs/>
          <w:color w:val="000000"/>
          <w:spacing w:val="3"/>
          <w:w w:val="93"/>
          <w:kern w:val="0"/>
          <w:sz w:val="20"/>
        </w:rPr>
        <w:t>部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门</w:t>
      </w:r>
      <w:r>
        <w:rPr>
          <w:rFonts w:ascii="宋体" w:hAnsi="宋体" w:eastAsia="宋体" w:cs="宋体"/>
          <w:bCs/>
          <w:color w:val="000000"/>
          <w:spacing w:val="1"/>
          <w:w w:val="90"/>
          <w:kern w:val="0"/>
          <w:sz w:val="20"/>
        </w:rPr>
        <w:t>本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0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度“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20"/>
        </w:rPr>
        <w:t>三公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”经</w:t>
      </w:r>
      <w:r>
        <w:rPr>
          <w:rFonts w:ascii="宋体" w:hAnsi="宋体" w:eastAsia="宋体" w:cs="宋体"/>
          <w:bCs/>
          <w:color w:val="000000"/>
          <w:w w:val="3"/>
          <w:kern w:val="0"/>
          <w:sz w:val="20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0"/>
          <w:kern w:val="0"/>
          <w:sz w:val="20"/>
        </w:rPr>
        <w:t>费</w:t>
      </w:r>
      <w:r>
        <w:rPr>
          <w:rFonts w:ascii="宋体" w:hAnsi="宋体" w:eastAsia="宋体" w:cs="宋体"/>
          <w:bCs/>
          <w:color w:val="000000"/>
          <w:spacing w:val="-7"/>
          <w:w w:val="95"/>
          <w:kern w:val="0"/>
          <w:sz w:val="20"/>
        </w:rPr>
        <w:t>支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0"/>
        </w:rPr>
        <w:t>出预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决</w:t>
      </w:r>
      <w:r>
        <w:rPr>
          <w:rFonts w:ascii="宋体" w:hAnsi="宋体" w:eastAsia="宋体" w:cs="宋体"/>
          <w:bCs/>
          <w:color w:val="000000"/>
          <w:spacing w:val="4"/>
          <w:w w:val="90"/>
          <w:kern w:val="0"/>
          <w:sz w:val="20"/>
        </w:rPr>
        <w:t>算</w:t>
      </w:r>
      <w:r>
        <w:rPr>
          <w:rFonts w:ascii="宋体" w:hAnsi="宋体" w:eastAsia="宋体" w:cs="宋体"/>
          <w:bCs/>
          <w:color w:val="000000"/>
          <w:spacing w:val="8"/>
          <w:w w:val="95"/>
          <w:kern w:val="0"/>
          <w:sz w:val="20"/>
        </w:rPr>
        <w:t>情</w:t>
      </w:r>
      <w:r>
        <w:rPr>
          <w:rFonts w:ascii="宋体" w:hAnsi="宋体" w:eastAsia="宋体" w:cs="宋体"/>
          <w:bCs/>
          <w:color w:val="000000"/>
          <w:spacing w:val="11"/>
          <w:w w:val="90"/>
          <w:kern w:val="0"/>
          <w:sz w:val="20"/>
        </w:rPr>
        <w:t>况</w:t>
      </w:r>
      <w:r>
        <w:rPr>
          <w:rFonts w:ascii="宋体" w:hAnsi="宋体" w:eastAsia="宋体" w:cs="宋体"/>
          <w:bCs/>
          <w:color w:val="000000"/>
          <w:spacing w:val="-7"/>
          <w:w w:val="99"/>
          <w:kern w:val="0"/>
          <w:sz w:val="20"/>
        </w:rPr>
        <w:t>。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20"/>
        </w:rPr>
        <w:t>其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中</w:t>
      </w:r>
      <w:r>
        <w:rPr>
          <w:rFonts w:ascii="宋体" w:hAnsi="宋体" w:eastAsia="宋体" w:cs="宋体"/>
          <w:bCs/>
          <w:color w:val="000000"/>
          <w:spacing w:val="3"/>
          <w:w w:val="93"/>
          <w:kern w:val="0"/>
          <w:sz w:val="20"/>
        </w:rPr>
        <w:t>，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预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20"/>
        </w:rPr>
        <w:t>算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0"/>
        </w:rPr>
        <w:t>数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为“</w:t>
      </w:r>
      <w:r>
        <w:rPr>
          <w:rFonts w:ascii="宋体" w:hAnsi="宋体" w:eastAsia="宋体" w:cs="宋体"/>
          <w:bCs/>
          <w:color w:val="000000"/>
          <w:spacing w:val="2"/>
          <w:kern w:val="0"/>
          <w:sz w:val="20"/>
        </w:rPr>
        <w:t>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公”经</w:t>
      </w:r>
      <w:r>
        <w:rPr>
          <w:rFonts w:ascii="宋体" w:hAnsi="宋体" w:eastAsia="宋体" w:cs="宋体"/>
          <w:bCs/>
          <w:color w:val="000000"/>
          <w:w w:val="3"/>
          <w:kern w:val="0"/>
          <w:sz w:val="20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0"/>
          <w:kern w:val="0"/>
          <w:sz w:val="20"/>
        </w:rPr>
        <w:t>费</w:t>
      </w:r>
      <w:r>
        <w:rPr>
          <w:rFonts w:ascii="宋体" w:hAnsi="宋体" w:eastAsia="宋体" w:cs="宋体"/>
          <w:bCs/>
          <w:color w:val="000000"/>
          <w:spacing w:val="-7"/>
          <w:w w:val="95"/>
          <w:kern w:val="0"/>
          <w:sz w:val="20"/>
        </w:rPr>
        <w:t>年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0"/>
        </w:rPr>
        <w:t>初预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算</w:t>
      </w:r>
      <w:r>
        <w:rPr>
          <w:rFonts w:ascii="宋体" w:hAnsi="宋体" w:eastAsia="宋体" w:cs="宋体"/>
          <w:bCs/>
          <w:color w:val="000000"/>
          <w:spacing w:val="4"/>
          <w:w w:val="90"/>
          <w:kern w:val="0"/>
          <w:sz w:val="20"/>
        </w:rPr>
        <w:t>数</w:t>
      </w:r>
      <w:r>
        <w:rPr>
          <w:rFonts w:ascii="宋体" w:hAnsi="宋体" w:eastAsia="宋体" w:cs="宋体"/>
          <w:bCs/>
          <w:color w:val="000000"/>
          <w:spacing w:val="8"/>
          <w:w w:val="95"/>
          <w:kern w:val="0"/>
          <w:sz w:val="20"/>
        </w:rPr>
        <w:t>，</w:t>
      </w:r>
      <w:r>
        <w:rPr>
          <w:rFonts w:ascii="宋体" w:hAnsi="宋体" w:eastAsia="宋体" w:cs="宋体"/>
          <w:bCs/>
          <w:color w:val="000000"/>
          <w:spacing w:val="11"/>
          <w:w w:val="90"/>
          <w:kern w:val="0"/>
          <w:sz w:val="20"/>
        </w:rPr>
        <w:t>决</w:t>
      </w:r>
      <w:r>
        <w:rPr>
          <w:rFonts w:ascii="宋体" w:hAnsi="宋体" w:eastAsia="宋体" w:cs="宋体"/>
          <w:bCs/>
          <w:color w:val="000000"/>
          <w:spacing w:val="-7"/>
          <w:w w:val="99"/>
          <w:kern w:val="0"/>
          <w:sz w:val="20"/>
        </w:rPr>
        <w:t>算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20"/>
        </w:rPr>
        <w:t>数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是</w:t>
      </w:r>
      <w:r>
        <w:rPr>
          <w:rFonts w:ascii="宋体" w:hAnsi="宋体" w:eastAsia="宋体" w:cs="宋体"/>
          <w:bCs/>
          <w:color w:val="000000"/>
          <w:spacing w:val="3"/>
          <w:w w:val="93"/>
          <w:kern w:val="0"/>
          <w:sz w:val="20"/>
        </w:rPr>
        <w:t>包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括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20"/>
        </w:rPr>
        <w:t>当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0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一般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20"/>
        </w:rPr>
        <w:t>公共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预</w:t>
      </w:r>
      <w:r>
        <w:rPr>
          <w:rFonts w:ascii="宋体" w:hAnsi="宋体" w:eastAsia="宋体" w:cs="宋体"/>
          <w:bCs/>
          <w:color w:val="000000"/>
          <w:spacing w:val="3"/>
          <w:w w:val="93"/>
          <w:kern w:val="0"/>
          <w:sz w:val="20"/>
        </w:rPr>
        <w:t>算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财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20"/>
        </w:rPr>
        <w:t>政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0"/>
        </w:rPr>
        <w:t>拨</w:t>
      </w:r>
      <w:r>
        <w:rPr>
          <w:rFonts w:ascii="宋体" w:hAnsi="宋体" w:eastAsia="宋体" w:cs="宋体"/>
          <w:bCs/>
          <w:color w:val="000000"/>
          <w:w w:val="99"/>
          <w:kern w:val="0"/>
          <w:sz w:val="20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款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和</w:t>
      </w:r>
      <w:r>
        <w:rPr>
          <w:rFonts w:ascii="宋体" w:hAnsi="宋体" w:eastAsia="宋体" w:cs="宋体"/>
          <w:bCs/>
          <w:color w:val="000000"/>
          <w:spacing w:val="4"/>
          <w:w w:val="90"/>
          <w:kern w:val="0"/>
          <w:sz w:val="20"/>
        </w:rPr>
        <w:t>以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20"/>
        </w:rPr>
        <w:t>前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20"/>
        </w:rPr>
        <w:t>年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度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20"/>
        </w:rPr>
        <w:t>结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转</w:t>
      </w:r>
      <w:r>
        <w:rPr>
          <w:rFonts w:ascii="宋体" w:hAnsi="宋体" w:eastAsia="宋体" w:cs="宋体"/>
          <w:bCs/>
          <w:color w:val="000000"/>
          <w:spacing w:val="3"/>
          <w:w w:val="93"/>
          <w:kern w:val="0"/>
          <w:sz w:val="20"/>
        </w:rPr>
        <w:t>资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20"/>
        </w:rPr>
        <w:t>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安排的实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0"/>
        </w:rPr>
        <w:t>际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支</w:t>
      </w:r>
      <w:r>
        <w:rPr>
          <w:rFonts w:ascii="宋体" w:hAnsi="宋体" w:eastAsia="宋体" w:cs="宋体"/>
          <w:bCs/>
          <w:color w:val="000000"/>
          <w:spacing w:val="-12"/>
          <w:w w:val="99"/>
          <w:kern w:val="0"/>
          <w:sz w:val="20"/>
        </w:rPr>
        <w:t>出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20"/>
        </w:rPr>
        <w:t>。</w:t>
      </w:r>
    </w:p>
    <w:p>
      <w:pPr>
        <w:autoSpaceDE w:val="0"/>
        <w:autoSpaceDN w:val="0"/>
        <w:bidi w:val="0"/>
        <w:spacing w:before="81" w:beforeAutospacing="0" w:afterAutospacing="0" w:line="180" w:lineRule="exact"/>
        <w:ind w:left="637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1</w:t>
      </w:r>
      <w:r>
        <w:rPr>
          <w:rFonts w:ascii="宋体" w:hAnsi="宋体" w:eastAsia="宋体" w:cs="宋体"/>
          <w:bCs/>
          <w:color w:val="000000"/>
          <w:w w:val="49"/>
          <w:kern w:val="0"/>
          <w:sz w:val="18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栏＝（2＋3＋6</w:t>
      </w:r>
      <w:r>
        <w:rPr>
          <w:rFonts w:ascii="宋体" w:hAnsi="宋体" w:eastAsia="宋体" w:cs="宋体"/>
          <w:bCs/>
          <w:color w:val="000000"/>
          <w:spacing w:val="-4"/>
          <w:w w:val="103"/>
          <w:kern w:val="0"/>
          <w:sz w:val="18"/>
        </w:rPr>
        <w:t>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栏；3</w:t>
      </w:r>
      <w:r>
        <w:rPr>
          <w:rFonts w:ascii="宋体" w:hAnsi="宋体" w:eastAsia="宋体" w:cs="宋体"/>
          <w:bCs/>
          <w:color w:val="000000"/>
          <w:w w:val="50"/>
          <w:kern w:val="0"/>
          <w:sz w:val="18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栏＝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18"/>
        </w:rPr>
        <w:t>（4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＋5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18"/>
        </w:rPr>
        <w:t>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栏；7</w:t>
      </w:r>
      <w:r>
        <w:rPr>
          <w:rFonts w:ascii="宋体" w:hAnsi="宋体" w:eastAsia="宋体" w:cs="宋体"/>
          <w:bCs/>
          <w:color w:val="000000"/>
          <w:w w:val="50"/>
          <w:kern w:val="0"/>
          <w:sz w:val="18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栏＝（8＋9＋12）栏；9</w:t>
      </w:r>
      <w:r>
        <w:rPr>
          <w:rFonts w:ascii="宋体" w:hAnsi="宋体" w:eastAsia="宋体" w:cs="宋体"/>
          <w:bCs/>
          <w:color w:val="000000"/>
          <w:w w:val="50"/>
          <w:kern w:val="0"/>
          <w:sz w:val="18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栏=（10+11）栏。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53" w:left="1800" w:header="851" w:footer="953" w:gutter="0"/>
          <w:cols w:space="0" w:num="1"/>
        </w:sectPr>
      </w:pPr>
    </w:p>
    <w:p>
      <w:pPr>
        <w:autoSpaceDE w:val="0"/>
        <w:autoSpaceDN w:val="0"/>
        <w:spacing w:beforeAutospacing="0" w:afterAutospacing="0" w:line="365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79" w:lineRule="exact"/>
        <w:ind w:left="654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12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53" w:left="1800" w:header="851" w:footer="953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599" w:bottom="953" w:left="1759" w:header="851" w:footer="953" w:gutter="0"/>
          <w:cols w:space="720" w:num="1"/>
        </w:sectPr>
      </w:pPr>
      <w:bookmarkStart w:id="12" w:name="_bookmark12"/>
      <w:bookmarkEnd w:id="12"/>
    </w:p>
    <w:p>
      <w:pPr>
        <w:spacing w:beforeAutospacing="0" w:afterAutospacing="0" w:line="14" w:lineRule="exact"/>
        <w:jc w:val="center"/>
      </w:pPr>
      <w:r>
        <w:pict>
          <v:shape id="WS_polygon8" o:spid="_x0000_s1033" o:spt="202" type="#_x0000_t202" style="position:absolute;left:0pt;margin-left:313.6pt;margin-top:158.35pt;height:22.75pt;width:65.0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228" w:lineRule="exact"/>
                    <w:ind w:left="500" w:hanging="500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年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初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结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转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和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结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w w:val="82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余</w:t>
                  </w:r>
                </w:p>
              </w:txbxContent>
            </v:textbox>
          </v:shape>
        </w:pict>
      </w:r>
      <w:r>
        <w:pict>
          <v:shape id="WS_polygon9" o:spid="_x0000_s1034" o:spt="202" type="#_x0000_t202" style="position:absolute;left:0pt;margin-left:394.5pt;margin-top:164.85pt;height:9.95pt;width:44.9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本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年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收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入</w:t>
                  </w:r>
                </w:p>
              </w:txbxContent>
            </v:textbox>
          </v:shape>
        </w:pict>
      </w:r>
      <w:r>
        <w:pict>
          <v:shape id="WS_polygon10" o:spid="_x0000_s1035" o:spt="202" type="#_x0000_t202" style="position:absolute;left:0pt;margin-left:475.45pt;margin-top:172.55pt;height:9.95pt;width:24.9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小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计</w:t>
                  </w:r>
                </w:p>
              </w:txbxContent>
            </v:textbox>
          </v:shape>
        </w:pict>
      </w:r>
      <w:r>
        <w:pict>
          <v:shape id="WS_polygon11" o:spid="_x0000_s1036" o:spt="202" type="#_x0000_t202" style="position:absolute;left:0pt;margin-left:536.3pt;margin-top:172.55pt;height:9.95pt;width:44.9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基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本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出</w:t>
                  </w:r>
                </w:p>
              </w:txbxContent>
            </v:textbox>
          </v:shape>
        </w:pict>
      </w:r>
      <w:r>
        <w:pict>
          <v:shape id="WS_polygon12" o:spid="_x0000_s1037" o:spt="202" type="#_x0000_t202" style="position:absolute;left:0pt;margin-left:607.15pt;margin-top:172.55pt;height:9.95pt;width:4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项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目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出</w:t>
                  </w:r>
                </w:p>
              </w:txbxContent>
            </v:textbox>
          </v:shape>
        </w:pict>
      </w:r>
      <w:r>
        <w:pict>
          <v:shape id="WS_polygon13" o:spid="_x0000_s1038" o:spt="202" type="#_x0000_t202" style="position:absolute;left:0pt;margin-left:675.3pt;margin-top:164.85pt;height:9.95pt;width:7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年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末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结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转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和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结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余</w:t>
                  </w:r>
                </w:p>
              </w:txbxContent>
            </v:textbox>
          </v:shape>
        </w:pict>
      </w:r>
    </w:p>
    <w:p>
      <w:pPr>
        <w:autoSpaceDE w:val="0"/>
        <w:autoSpaceDN w:val="0"/>
        <w:spacing w:beforeAutospacing="0" w:afterAutospacing="0" w:line="43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60" w:lineRule="exact"/>
        <w:ind w:left="2018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2021</w:t>
      </w:r>
      <w:r>
        <w:rPr>
          <w:rFonts w:ascii="宋体" w:hAnsi="宋体" w:eastAsia="宋体" w:cs="宋体"/>
          <w:bCs/>
          <w:color w:val="000000"/>
          <w:w w:val="50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年度政府性基金预算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政拨款收入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出决算表（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6"/>
        </w:rPr>
        <w:t>表</w:t>
      </w:r>
      <w:r>
        <w:rPr>
          <w:rFonts w:ascii="宋体" w:hAnsi="宋体" w:eastAsia="宋体" w:cs="宋体"/>
          <w:bCs/>
          <w:color w:val="000000"/>
          <w:w w:val="50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8）</w:t>
      </w:r>
    </w:p>
    <w:p>
      <w:pPr>
        <w:autoSpaceDE w:val="0"/>
        <w:autoSpaceDN w:val="0"/>
        <w:bidi w:val="0"/>
        <w:spacing w:before="95" w:beforeAutospacing="0" w:afterAutospacing="0" w:line="180" w:lineRule="exact"/>
        <w:ind w:left="12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部门：武汉市黄陂区大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潭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办事处财</w:t>
      </w:r>
    </w:p>
    <w:p>
      <w:pPr>
        <w:autoSpaceDE w:val="0"/>
        <w:autoSpaceDN w:val="0"/>
        <w:bidi w:val="0"/>
        <w:spacing w:before="55" w:beforeAutospacing="0" w:afterAutospacing="0" w:line="180" w:lineRule="exact"/>
        <w:ind w:left="129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政所</w:t>
      </w:r>
    </w:p>
    <w:p>
      <w:pPr>
        <w:autoSpaceDE w:val="0"/>
        <w:autoSpaceDN w:val="0"/>
        <w:spacing w:beforeAutospacing="0" w:afterAutospacing="0" w:line="1004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180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金额单位：万元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599" w:bottom="953" w:left="1759" w:header="851" w:footer="953" w:gutter="0"/>
          <w:cols w:equalWidth="0" w:num="2">
            <w:col w:w="11443" w:space="375"/>
            <w:col w:w="1684"/>
          </w:cols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49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9"/>
        <w:gridCol w:w="1016"/>
        <w:gridCol w:w="1418"/>
        <w:gridCol w:w="1418"/>
        <w:gridCol w:w="1418"/>
        <w:gridCol w:w="1417"/>
        <w:gridCol w:w="1418"/>
        <w:gridCol w:w="19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405" w:type="dxa"/>
            <w:gridSpan w:val="2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200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</w:p>
        </w:tc>
        <w:tc>
          <w:tcPr>
            <w:tcW w:w="1418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8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253" w:type="dxa"/>
            <w:gridSpan w:val="3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72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</w:tc>
        <w:tc>
          <w:tcPr>
            <w:tcW w:w="1908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33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6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89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功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能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分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类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编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码</w:t>
            </w:r>
          </w:p>
        </w:tc>
        <w:tc>
          <w:tcPr>
            <w:tcW w:w="10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6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名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称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253" w:type="dxa"/>
            <w:gridSpan w:val="3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72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</w:tc>
        <w:tc>
          <w:tcPr>
            <w:tcW w:w="190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405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200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次</w:t>
            </w:r>
          </w:p>
        </w:tc>
        <w:tc>
          <w:tcPr>
            <w:tcW w:w="14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6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65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6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65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65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</w:t>
            </w:r>
          </w:p>
        </w:tc>
        <w:tc>
          <w:tcPr>
            <w:tcW w:w="19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90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405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200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计</w:t>
            </w:r>
          </w:p>
        </w:tc>
        <w:tc>
          <w:tcPr>
            <w:tcW w:w="14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9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599" w:bottom="953" w:left="1759" w:header="851" w:footer="953" w:gutter="0"/>
          <w:cols w:space="0" w:num="1"/>
        </w:sectPr>
      </w:pPr>
    </w:p>
    <w:p>
      <w:pPr>
        <w:autoSpaceDE w:val="0"/>
        <w:autoSpaceDN w:val="0"/>
        <w:bidi w:val="0"/>
        <w:spacing w:before="55" w:beforeAutospacing="0" w:afterAutospacing="0" w:line="199" w:lineRule="exact"/>
        <w:ind w:left="107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注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：</w:t>
      </w:r>
      <w:r>
        <w:rPr>
          <w:rFonts w:ascii="宋体" w:hAnsi="宋体" w:eastAsia="宋体" w:cs="宋体"/>
          <w:bCs/>
          <w:color w:val="000000"/>
          <w:spacing w:val="4"/>
          <w:w w:val="90"/>
          <w:kern w:val="0"/>
          <w:sz w:val="20"/>
        </w:rPr>
        <w:t>本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20"/>
        </w:rPr>
        <w:t>表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20"/>
        </w:rPr>
        <w:t>反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映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20"/>
        </w:rPr>
        <w:t>部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门</w:t>
      </w:r>
      <w:r>
        <w:rPr>
          <w:rFonts w:ascii="宋体" w:hAnsi="宋体" w:eastAsia="宋体" w:cs="宋体"/>
          <w:bCs/>
          <w:color w:val="000000"/>
          <w:spacing w:val="3"/>
          <w:w w:val="93"/>
          <w:kern w:val="0"/>
          <w:sz w:val="20"/>
        </w:rPr>
        <w:t>本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20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度政府性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0"/>
        </w:rPr>
        <w:t>基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金</w:t>
      </w:r>
      <w:r>
        <w:rPr>
          <w:rFonts w:ascii="宋体" w:hAnsi="宋体" w:eastAsia="宋体" w:cs="宋体"/>
          <w:bCs/>
          <w:color w:val="000000"/>
          <w:spacing w:val="-12"/>
          <w:w w:val="99"/>
          <w:kern w:val="0"/>
          <w:sz w:val="20"/>
        </w:rPr>
        <w:t>预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20"/>
        </w:rPr>
        <w:t>算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财</w:t>
      </w:r>
      <w:r>
        <w:rPr>
          <w:rFonts w:ascii="宋体" w:hAnsi="宋体" w:eastAsia="宋体" w:cs="宋体"/>
          <w:bCs/>
          <w:color w:val="000000"/>
          <w:spacing w:val="6"/>
          <w:w w:val="90"/>
          <w:kern w:val="0"/>
          <w:sz w:val="20"/>
        </w:rPr>
        <w:t>政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20"/>
        </w:rPr>
        <w:t>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款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收</w:t>
      </w:r>
      <w:r>
        <w:rPr>
          <w:rFonts w:ascii="宋体" w:hAnsi="宋体" w:eastAsia="宋体" w:cs="宋体"/>
          <w:bCs/>
          <w:color w:val="000000"/>
          <w:spacing w:val="4"/>
          <w:w w:val="90"/>
          <w:kern w:val="0"/>
          <w:sz w:val="20"/>
        </w:rPr>
        <w:t>入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20"/>
        </w:rPr>
        <w:t>、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20"/>
        </w:rPr>
        <w:t>支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出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20"/>
        </w:rPr>
        <w:t>及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结转和结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0"/>
        </w:rPr>
        <w:t>余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情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20"/>
        </w:rPr>
        <w:t>况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0"/>
        </w:rPr>
        <w:t>。</w:t>
      </w:r>
    </w:p>
    <w:p>
      <w:pPr>
        <w:autoSpaceDE w:val="0"/>
        <w:autoSpaceDN w:val="0"/>
        <w:bidi w:val="0"/>
        <w:spacing w:before="76" w:beforeAutospacing="0" w:afterAutospacing="0" w:line="180" w:lineRule="exact"/>
        <w:ind w:left="467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6</w:t>
      </w:r>
      <w:r>
        <w:rPr>
          <w:rFonts w:ascii="宋体" w:hAnsi="宋体" w:eastAsia="宋体" w:cs="宋体"/>
          <w:bCs/>
          <w:color w:val="000000"/>
          <w:w w:val="52"/>
          <w:kern w:val="0"/>
          <w:sz w:val="18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5"/>
          <w:kern w:val="0"/>
          <w:sz w:val="18"/>
        </w:rPr>
        <w:t>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各行＝（1＋2－3）栏各行；3</w:t>
      </w:r>
      <w:r>
        <w:rPr>
          <w:rFonts w:ascii="宋体" w:hAnsi="宋体" w:eastAsia="宋体" w:cs="宋体"/>
          <w:bCs/>
          <w:color w:val="000000"/>
          <w:w w:val="49"/>
          <w:kern w:val="0"/>
          <w:sz w:val="18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栏各行＝（4＋5）栏各行。</w:t>
      </w:r>
    </w:p>
    <w:p>
      <w:pPr>
        <w:autoSpaceDE w:val="0"/>
        <w:autoSpaceDN w:val="0"/>
        <w:bidi w:val="0"/>
        <w:spacing w:before="60" w:beforeAutospacing="0" w:afterAutospacing="0" w:line="208" w:lineRule="exact"/>
        <w:ind w:left="467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1"/>
        </w:rPr>
        <w:t>2021</w:t>
      </w:r>
      <w:r>
        <w:rPr>
          <w:rFonts w:ascii="宋体" w:hAnsi="宋体" w:eastAsia="宋体" w:cs="宋体"/>
          <w:bCs/>
          <w:color w:val="000000"/>
          <w:w w:val="51"/>
          <w:kern w:val="0"/>
          <w:sz w:val="21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1"/>
        </w:rPr>
        <w:t>年</w:t>
      </w:r>
      <w:r>
        <w:rPr>
          <w:rFonts w:ascii="宋体" w:hAnsi="宋体" w:eastAsia="宋体" w:cs="宋体"/>
          <w:bCs/>
          <w:color w:val="000000"/>
          <w:spacing w:val="7"/>
          <w:w w:val="96"/>
          <w:kern w:val="0"/>
          <w:sz w:val="21"/>
        </w:rPr>
        <w:t>度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21"/>
        </w:rPr>
        <w:t>政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21"/>
        </w:rPr>
        <w:t>府</w:t>
      </w:r>
      <w:r>
        <w:rPr>
          <w:rFonts w:ascii="宋体" w:hAnsi="宋体" w:eastAsia="宋体" w:cs="宋体"/>
          <w:bCs/>
          <w:color w:val="000000"/>
          <w:spacing w:val="15"/>
          <w:w w:val="91"/>
          <w:kern w:val="0"/>
          <w:sz w:val="21"/>
        </w:rPr>
        <w:t>性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21"/>
        </w:rPr>
        <w:t>基</w:t>
      </w:r>
      <w:r>
        <w:rPr>
          <w:rFonts w:ascii="宋体" w:hAnsi="宋体" w:eastAsia="宋体" w:cs="宋体"/>
          <w:bCs/>
          <w:color w:val="000000"/>
          <w:spacing w:val="17"/>
          <w:w w:val="91"/>
          <w:kern w:val="0"/>
          <w:sz w:val="21"/>
        </w:rPr>
        <w:t>金</w:t>
      </w:r>
      <w:r>
        <w:rPr>
          <w:rFonts w:ascii="宋体" w:hAnsi="宋体" w:eastAsia="宋体" w:cs="宋体"/>
          <w:bCs/>
          <w:color w:val="000000"/>
          <w:spacing w:val="1"/>
          <w:w w:val="91"/>
          <w:kern w:val="0"/>
          <w:sz w:val="21"/>
        </w:rPr>
        <w:t>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1"/>
        </w:rPr>
        <w:t>算财政拨款收入支出决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21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1"/>
        </w:rPr>
        <w:t>表无数据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599" w:bottom="953" w:left="1759" w:header="851" w:footer="953" w:gutter="0"/>
          <w:cols w:space="0" w:num="1"/>
        </w:sectPr>
      </w:pPr>
    </w:p>
    <w:p>
      <w:pPr>
        <w:autoSpaceDE w:val="0"/>
        <w:autoSpaceDN w:val="0"/>
        <w:spacing w:beforeAutospacing="0" w:afterAutospacing="0" w:line="476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79" w:lineRule="exact"/>
        <w:ind w:left="658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13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599" w:bottom="953" w:left="1759" w:header="851" w:footer="953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800" w:bottom="953" w:left="1800" w:header="851" w:footer="953" w:gutter="0"/>
          <w:cols w:space="720" w:num="1"/>
        </w:sectPr>
      </w:pPr>
      <w:bookmarkStart w:id="13" w:name="_bookmark13"/>
      <w:bookmarkEnd w:id="13"/>
    </w:p>
    <w:p>
      <w:pPr>
        <w:autoSpaceDE w:val="0"/>
        <w:autoSpaceDN w:val="0"/>
        <w:spacing w:beforeAutospacing="0" w:afterAutospacing="0" w:line="55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60" w:lineRule="exact"/>
        <w:ind w:left="2316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2021</w:t>
      </w:r>
      <w:r>
        <w:rPr>
          <w:rFonts w:ascii="宋体" w:hAnsi="宋体" w:eastAsia="宋体" w:cs="宋体"/>
          <w:bCs/>
          <w:color w:val="000000"/>
          <w:w w:val="50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年度国有资本经营预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财政拨款支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决算表（表</w:t>
      </w:r>
      <w:r>
        <w:rPr>
          <w:rFonts w:ascii="宋体" w:hAnsi="宋体" w:eastAsia="宋体" w:cs="宋体"/>
          <w:bCs/>
          <w:color w:val="000000"/>
          <w:w w:val="51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36"/>
        </w:rPr>
        <w:t>9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）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53" w:left="1800" w:header="851" w:footer="953" w:gutter="0"/>
          <w:cols w:space="0" w:num="1"/>
        </w:sectPr>
      </w:pPr>
    </w:p>
    <w:p>
      <w:pPr>
        <w:autoSpaceDE w:val="0"/>
        <w:autoSpaceDN w:val="0"/>
        <w:bidi w:val="0"/>
        <w:spacing w:before="157" w:beforeAutospacing="0" w:afterAutospacing="0" w:line="233" w:lineRule="exact"/>
        <w:ind w:left="1118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部门：</w:t>
      </w:r>
      <w:r>
        <w:rPr>
          <w:rFonts w:ascii="宋体" w:hAnsi="宋体" w:eastAsia="宋体" w:cs="宋体"/>
          <w:bCs/>
          <w:color w:val="000000"/>
          <w:spacing w:val="1"/>
          <w:w w:val="101"/>
          <w:kern w:val="0"/>
          <w:sz w:val="18"/>
        </w:rPr>
        <w:t>武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汉市黄陂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18"/>
        </w:rPr>
        <w:t>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大潭办 事处财政所</w:t>
      </w:r>
    </w:p>
    <w:p>
      <w:pPr>
        <w:autoSpaceDE w:val="0"/>
        <w:autoSpaceDN w:val="0"/>
        <w:spacing w:beforeAutospacing="0" w:afterAutospacing="0" w:line="325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180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金额单位：万元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53" w:left="1800" w:header="851" w:footer="953" w:gutter="0"/>
          <w:cols w:equalWidth="0" w:num="2">
            <w:col w:w="3343" w:space="5608"/>
            <w:col w:w="4309"/>
          </w:cols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31"/>
        <w:tblW w:w="0" w:type="auto"/>
        <w:tblInd w:w="100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93"/>
        <w:gridCol w:w="1535"/>
        <w:gridCol w:w="1125"/>
        <w:gridCol w:w="2282"/>
        <w:gridCol w:w="3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</w:trPr>
        <w:tc>
          <w:tcPr>
            <w:tcW w:w="4428" w:type="dxa"/>
            <w:gridSpan w:val="2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36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</w:p>
        </w:tc>
        <w:tc>
          <w:tcPr>
            <w:tcW w:w="7189" w:type="dxa"/>
            <w:gridSpan w:val="3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36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289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6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功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能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分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类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编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码</w:t>
            </w:r>
          </w:p>
        </w:tc>
        <w:tc>
          <w:tcPr>
            <w:tcW w:w="153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6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名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称</w:t>
            </w:r>
          </w:p>
        </w:tc>
        <w:tc>
          <w:tcPr>
            <w:tcW w:w="11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6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计</w:t>
            </w:r>
          </w:p>
        </w:tc>
        <w:tc>
          <w:tcPr>
            <w:tcW w:w="22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6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</w:tc>
        <w:tc>
          <w:tcPr>
            <w:tcW w:w="37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6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42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次</w:t>
            </w:r>
          </w:p>
        </w:tc>
        <w:tc>
          <w:tcPr>
            <w:tcW w:w="11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</w:t>
            </w:r>
          </w:p>
        </w:tc>
        <w:tc>
          <w:tcPr>
            <w:tcW w:w="22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</w:t>
            </w:r>
          </w:p>
        </w:tc>
        <w:tc>
          <w:tcPr>
            <w:tcW w:w="37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42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计</w:t>
            </w:r>
          </w:p>
        </w:tc>
        <w:tc>
          <w:tcPr>
            <w:tcW w:w="11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2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7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53" w:left="1800" w:header="851" w:footer="953" w:gutter="0"/>
          <w:cols w:space="0" w:num="1"/>
        </w:sectPr>
      </w:pPr>
    </w:p>
    <w:p>
      <w:pPr>
        <w:autoSpaceDE w:val="0"/>
        <w:autoSpaceDN w:val="0"/>
        <w:bidi w:val="0"/>
        <w:spacing w:before="56" w:beforeAutospacing="0" w:afterAutospacing="0" w:line="199" w:lineRule="exact"/>
        <w:ind w:left="1118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注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：</w:t>
      </w:r>
      <w:r>
        <w:rPr>
          <w:rFonts w:ascii="宋体" w:hAnsi="宋体" w:eastAsia="宋体" w:cs="宋体"/>
          <w:bCs/>
          <w:color w:val="000000"/>
          <w:spacing w:val="4"/>
          <w:w w:val="90"/>
          <w:kern w:val="0"/>
          <w:sz w:val="20"/>
        </w:rPr>
        <w:t>本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20"/>
        </w:rPr>
        <w:t>表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20"/>
        </w:rPr>
        <w:t>反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映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20"/>
        </w:rPr>
        <w:t>部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门</w:t>
      </w:r>
      <w:r>
        <w:rPr>
          <w:rFonts w:ascii="宋体" w:hAnsi="宋体" w:eastAsia="宋体" w:cs="宋体"/>
          <w:bCs/>
          <w:color w:val="000000"/>
          <w:spacing w:val="3"/>
          <w:w w:val="93"/>
          <w:kern w:val="0"/>
          <w:sz w:val="20"/>
        </w:rPr>
        <w:t>本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20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度国有资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0"/>
        </w:rPr>
        <w:t>本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经</w:t>
      </w:r>
      <w:r>
        <w:rPr>
          <w:rFonts w:ascii="宋体" w:hAnsi="宋体" w:eastAsia="宋体" w:cs="宋体"/>
          <w:bCs/>
          <w:color w:val="000000"/>
          <w:spacing w:val="-12"/>
          <w:w w:val="99"/>
          <w:kern w:val="0"/>
          <w:sz w:val="20"/>
        </w:rPr>
        <w:t>营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20"/>
        </w:rPr>
        <w:t>预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算</w:t>
      </w:r>
      <w:r>
        <w:rPr>
          <w:rFonts w:ascii="宋体" w:hAnsi="宋体" w:eastAsia="宋体" w:cs="宋体"/>
          <w:bCs/>
          <w:color w:val="000000"/>
          <w:spacing w:val="6"/>
          <w:w w:val="90"/>
          <w:kern w:val="0"/>
          <w:sz w:val="20"/>
        </w:rPr>
        <w:t>财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20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拨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款</w:t>
      </w:r>
      <w:r>
        <w:rPr>
          <w:rFonts w:ascii="宋体" w:hAnsi="宋体" w:eastAsia="宋体" w:cs="宋体"/>
          <w:bCs/>
          <w:color w:val="000000"/>
          <w:spacing w:val="4"/>
          <w:w w:val="90"/>
          <w:kern w:val="0"/>
          <w:sz w:val="20"/>
        </w:rPr>
        <w:t>支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20"/>
        </w:rPr>
        <w:t>出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20"/>
        </w:rPr>
        <w:t>情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况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20"/>
        </w:rPr>
        <w:t>。</w:t>
      </w:r>
    </w:p>
    <w:p>
      <w:pPr>
        <w:autoSpaceDE w:val="0"/>
        <w:autoSpaceDN w:val="0"/>
        <w:bidi w:val="0"/>
        <w:spacing w:before="76" w:beforeAutospacing="0" w:afterAutospacing="0" w:line="180" w:lineRule="exact"/>
        <w:ind w:left="1478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1</w:t>
      </w:r>
      <w:r>
        <w:rPr>
          <w:rFonts w:ascii="宋体" w:hAnsi="宋体" w:eastAsia="宋体" w:cs="宋体"/>
          <w:bCs/>
          <w:color w:val="000000"/>
          <w:w w:val="49"/>
          <w:kern w:val="0"/>
          <w:sz w:val="18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栏各行＝（2＋3）栏各行。</w:t>
      </w:r>
    </w:p>
    <w:p>
      <w:pPr>
        <w:autoSpaceDE w:val="0"/>
        <w:autoSpaceDN w:val="0"/>
        <w:bidi w:val="0"/>
        <w:spacing w:before="53" w:beforeAutospacing="0" w:afterAutospacing="0" w:line="185" w:lineRule="exact"/>
        <w:ind w:left="1478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18"/>
        </w:rPr>
        <w:t>2021</w:t>
      </w:r>
      <w:r>
        <w:rPr>
          <w:rFonts w:ascii="仿宋" w:hAnsi="仿宋" w:eastAsia="仿宋" w:cs="仿宋"/>
          <w:bCs/>
          <w:color w:val="000000"/>
          <w:w w:val="51"/>
          <w:kern w:val="0"/>
          <w:sz w:val="18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年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度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国有资本经营预算财政拨款支出决算表无数据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53" w:left="1800" w:header="851" w:footer="953" w:gutter="0"/>
          <w:cols w:space="0" w:num="1"/>
        </w:sectPr>
      </w:pPr>
    </w:p>
    <w:p>
      <w:pPr>
        <w:autoSpaceDE w:val="0"/>
        <w:autoSpaceDN w:val="0"/>
        <w:spacing w:beforeAutospacing="0" w:afterAutospacing="0" w:line="421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79" w:lineRule="exact"/>
        <w:ind w:left="654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14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53" w:left="1800" w:header="851" w:footer="953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40"/>
          <w:pgMar w:top="1426" w:right="1700" w:bottom="952" w:left="1798" w:header="851" w:footer="952" w:gutter="0"/>
          <w:cols w:space="720" w:num="1"/>
        </w:sectPr>
      </w:pPr>
      <w:bookmarkStart w:id="14" w:name="_bookmark14"/>
      <w:bookmarkEnd w:id="14"/>
    </w:p>
    <w:p>
      <w:pPr>
        <w:spacing w:beforeAutospacing="0" w:afterAutospacing="0" w:line="14" w:lineRule="exact"/>
        <w:jc w:val="center"/>
      </w:pPr>
      <w:r>
        <w:pict>
          <v:shape id="imagerId6" o:spid="_x0000_s1039" o:spt="75" type="#_x0000_t75" style="position:absolute;left:0pt;margin-left:113.9pt;margin-top:305.5pt;height:306pt;width:411.1pt;mso-position-horizontal-relative:page;mso-position-vertical-relative:page;z-index:251659264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</w:p>
    <w:p>
      <w:pPr>
        <w:autoSpaceDE w:val="0"/>
        <w:autoSpaceDN w:val="0"/>
        <w:spacing w:beforeAutospacing="0" w:afterAutospacing="0" w:line="34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144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2"/>
          <w:w w:val="99"/>
          <w:kern w:val="0"/>
          <w:sz w:val="32"/>
        </w:rPr>
        <w:t>第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三部</w:t>
      </w:r>
      <w:r>
        <w:rPr>
          <w:rFonts w:ascii="宋体" w:hAnsi="宋体" w:eastAsia="宋体" w:cs="宋体"/>
          <w:b/>
          <w:bCs/>
          <w:color w:val="000000"/>
          <w:spacing w:val="-1"/>
          <w:w w:val="101"/>
          <w:kern w:val="0"/>
          <w:sz w:val="32"/>
        </w:rPr>
        <w:t>分</w:t>
      </w:r>
      <w:r>
        <w:rPr>
          <w:rFonts w:ascii="宋体" w:hAnsi="宋体" w:eastAsia="宋体" w:cs="宋体"/>
          <w:b/>
          <w:bCs/>
          <w:color w:val="000000"/>
          <w:spacing w:val="1"/>
          <w:kern w:val="0"/>
          <w:sz w:val="32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5"/>
          <w:w w:val="98"/>
          <w:kern w:val="0"/>
          <w:sz w:val="32"/>
        </w:rPr>
        <w:t>武</w:t>
      </w:r>
      <w:r>
        <w:rPr>
          <w:rFonts w:ascii="宋体" w:hAnsi="宋体" w:eastAsia="宋体" w:cs="宋体"/>
          <w:b/>
          <w:bCs/>
          <w:color w:val="000000"/>
          <w:spacing w:val="6"/>
          <w:w w:val="97"/>
          <w:kern w:val="0"/>
          <w:sz w:val="32"/>
        </w:rPr>
        <w:t>汉</w:t>
      </w:r>
      <w:r>
        <w:rPr>
          <w:rFonts w:ascii="宋体" w:hAnsi="宋体" w:eastAsia="宋体" w:cs="宋体"/>
          <w:b/>
          <w:bCs/>
          <w:color w:val="000000"/>
          <w:spacing w:val="5"/>
          <w:w w:val="97"/>
          <w:kern w:val="0"/>
          <w:sz w:val="32"/>
        </w:rPr>
        <w:t>市</w:t>
      </w:r>
      <w:r>
        <w:rPr>
          <w:rFonts w:ascii="宋体" w:hAnsi="宋体" w:eastAsia="宋体" w:cs="宋体"/>
          <w:b/>
          <w:bCs/>
          <w:color w:val="000000"/>
          <w:spacing w:val="6"/>
          <w:w w:val="97"/>
          <w:kern w:val="0"/>
          <w:sz w:val="32"/>
        </w:rPr>
        <w:t>黄</w:t>
      </w:r>
      <w:r>
        <w:rPr>
          <w:rFonts w:ascii="宋体" w:hAnsi="宋体" w:eastAsia="宋体" w:cs="宋体"/>
          <w:b/>
          <w:bCs/>
          <w:color w:val="000000"/>
          <w:spacing w:val="-7"/>
          <w:w w:val="100"/>
          <w:kern w:val="0"/>
          <w:sz w:val="32"/>
        </w:rPr>
        <w:t>陂</w:t>
      </w:r>
      <w:r>
        <w:rPr>
          <w:rFonts w:ascii="宋体" w:hAnsi="宋体" w:eastAsia="宋体" w:cs="宋体"/>
          <w:b/>
          <w:bCs/>
          <w:color w:val="000000"/>
          <w:spacing w:val="-5"/>
          <w:w w:val="102"/>
          <w:kern w:val="0"/>
          <w:sz w:val="32"/>
        </w:rPr>
        <w:t>区大潭办事处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财政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32"/>
        </w:rPr>
        <w:t>所</w:t>
      </w:r>
      <w:r>
        <w:rPr>
          <w:rFonts w:ascii="宋体" w:hAnsi="宋体" w:eastAsia="宋体" w:cs="宋体"/>
          <w:b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-4"/>
          <w:w w:val="103"/>
          <w:kern w:val="0"/>
          <w:sz w:val="32"/>
        </w:rPr>
        <w:t>2021</w:t>
      </w:r>
      <w:r>
        <w:rPr>
          <w:rFonts w:ascii="宋体" w:hAnsi="宋体" w:eastAsia="宋体" w:cs="宋体"/>
          <w:b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31"/>
          <w:w w:val="90"/>
          <w:kern w:val="0"/>
          <w:sz w:val="32"/>
        </w:rPr>
        <w:t>年</w:t>
      </w:r>
      <w:r>
        <w:rPr>
          <w:rFonts w:ascii="宋体" w:hAnsi="宋体" w:eastAsia="宋体" w:cs="宋体"/>
          <w:b/>
          <w:bCs/>
          <w:color w:val="000000"/>
          <w:spacing w:val="12"/>
          <w:w w:val="87"/>
          <w:kern w:val="0"/>
          <w:sz w:val="32"/>
        </w:rPr>
        <w:t>度</w:t>
      </w:r>
      <w:r>
        <w:rPr>
          <w:rFonts w:ascii="宋体" w:hAnsi="宋体" w:eastAsia="宋体" w:cs="宋体"/>
          <w:b/>
          <w:bCs/>
          <w:color w:val="000000"/>
          <w:spacing w:val="-1"/>
          <w:w w:val="97"/>
          <w:kern w:val="0"/>
          <w:sz w:val="32"/>
        </w:rPr>
        <w:t>部</w:t>
      </w:r>
      <w:r>
        <w:rPr>
          <w:rFonts w:ascii="宋体" w:hAnsi="宋体" w:eastAsia="宋体" w:cs="宋体"/>
          <w:b/>
          <w:bCs/>
          <w:color w:val="000000"/>
          <w:spacing w:val="-5"/>
          <w:w w:val="102"/>
          <w:kern w:val="0"/>
          <w:sz w:val="32"/>
        </w:rPr>
        <w:t>门</w:t>
      </w:r>
    </w:p>
    <w:p>
      <w:pPr>
        <w:autoSpaceDE w:val="0"/>
        <w:autoSpaceDN w:val="0"/>
        <w:bidi w:val="0"/>
        <w:spacing w:before="97" w:beforeAutospacing="0" w:afterAutospacing="0" w:line="318" w:lineRule="exact"/>
        <w:ind w:left="3196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2"/>
          <w:w w:val="99"/>
          <w:kern w:val="0"/>
          <w:sz w:val="32"/>
        </w:rPr>
        <w:t>决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算情</w:t>
      </w:r>
      <w:r>
        <w:rPr>
          <w:rFonts w:ascii="宋体" w:hAnsi="宋体" w:eastAsia="宋体" w:cs="宋体"/>
          <w:b/>
          <w:bCs/>
          <w:color w:val="000000"/>
          <w:spacing w:val="-1"/>
          <w:w w:val="101"/>
          <w:kern w:val="0"/>
          <w:sz w:val="32"/>
        </w:rPr>
        <w:t>况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说明</w:t>
      </w:r>
    </w:p>
    <w:p>
      <w:pPr>
        <w:autoSpaceDE w:val="0"/>
        <w:autoSpaceDN w:val="0"/>
        <w:spacing w:beforeAutospacing="0" w:afterAutospacing="0" w:line="534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3" w:lineRule="exact"/>
        <w:ind w:left="639"/>
        <w:jc w:val="left"/>
        <w:rPr>
          <w:rFonts w:hint="eastAsia"/>
        </w:rPr>
      </w:pPr>
      <w:r>
        <w:rPr>
          <w:rFonts w:ascii="黑体" w:hAnsi="黑体" w:eastAsia="黑体" w:cs="黑体"/>
          <w:b/>
          <w:bCs/>
          <w:color w:val="000000"/>
          <w:spacing w:val="2"/>
          <w:w w:val="99"/>
          <w:kern w:val="0"/>
          <w:sz w:val="32"/>
        </w:rPr>
        <w:t>一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>、收</w:t>
      </w:r>
      <w:r>
        <w:rPr>
          <w:rFonts w:ascii="黑体" w:hAnsi="黑体" w:eastAsia="黑体" w:cs="黑体"/>
          <w:b/>
          <w:bCs/>
          <w:color w:val="000000"/>
          <w:spacing w:val="-1"/>
          <w:w w:val="101"/>
          <w:kern w:val="0"/>
          <w:sz w:val="32"/>
        </w:rPr>
        <w:t>入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>支出</w:t>
      </w:r>
      <w:r>
        <w:rPr>
          <w:rFonts w:ascii="黑体" w:hAnsi="黑体" w:eastAsia="黑体" w:cs="黑体"/>
          <w:b/>
          <w:bCs/>
          <w:color w:val="000000"/>
          <w:spacing w:val="-11"/>
          <w:w w:val="104"/>
          <w:kern w:val="0"/>
          <w:sz w:val="32"/>
        </w:rPr>
        <w:t>决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2"/>
        </w:rPr>
        <w:t>算总体情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>况说</w:t>
      </w:r>
      <w:r>
        <w:rPr>
          <w:rFonts w:ascii="黑体" w:hAnsi="黑体" w:eastAsia="黑体" w:cs="黑体"/>
          <w:b/>
          <w:bCs/>
          <w:color w:val="000000"/>
          <w:spacing w:val="-11"/>
          <w:w w:val="104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27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06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7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2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w w:val="1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2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总</w:t>
      </w:r>
      <w:r>
        <w:rPr>
          <w:rFonts w:ascii="宋体" w:hAnsi="宋体" w:eastAsia="宋体" w:cs="宋体"/>
          <w:bCs/>
          <w:color w:val="000000"/>
          <w:w w:val="2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w w:val="5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3"/>
          <w:kern w:val="0"/>
          <w:sz w:val="32"/>
        </w:rPr>
        <w:t>182.96</w:t>
      </w:r>
      <w:r>
        <w:rPr>
          <w:rFonts w:ascii="宋体" w:hAnsi="宋体" w:eastAsia="宋体" w:cs="宋体"/>
          <w:bCs/>
          <w:color w:val="000000"/>
          <w:w w:val="7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2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1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与</w:t>
      </w:r>
      <w:r>
        <w:rPr>
          <w:rFonts w:ascii="宋体" w:hAnsi="宋体" w:eastAsia="宋体" w:cs="宋体"/>
          <w:bCs/>
          <w:color w:val="000000"/>
          <w:w w:val="7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5"/>
          <w:kern w:val="0"/>
          <w:sz w:val="32"/>
        </w:rPr>
        <w:t>2020</w:t>
      </w:r>
      <w:r>
        <w:rPr>
          <w:rFonts w:ascii="宋体" w:hAnsi="宋体" w:eastAsia="宋体" w:cs="宋体"/>
          <w:bCs/>
          <w:color w:val="000000"/>
          <w:w w:val="7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2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相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比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总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减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少</w:t>
      </w:r>
      <w:r>
        <w:rPr>
          <w:rFonts w:ascii="宋体" w:hAnsi="宋体" w:eastAsia="宋体" w:cs="宋体"/>
          <w:bCs/>
          <w:color w:val="000000"/>
          <w:w w:val="4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4.81</w:t>
      </w:r>
      <w:r>
        <w:rPr>
          <w:rFonts w:ascii="宋体" w:hAnsi="宋体" w:eastAsia="宋体" w:cs="宋体"/>
          <w:bCs/>
          <w:color w:val="000000"/>
          <w:w w:val="5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7"/>
          <w:w w:val="97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降</w:t>
      </w:r>
      <w:r>
        <w:rPr>
          <w:rFonts w:ascii="宋体" w:hAnsi="宋体" w:eastAsia="宋体" w:cs="宋体"/>
          <w:bCs/>
          <w:color w:val="000000"/>
          <w:w w:val="5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2.56%</w:t>
      </w:r>
      <w:r>
        <w:rPr>
          <w:rFonts w:ascii="宋体" w:hAnsi="宋体" w:eastAsia="宋体" w:cs="宋体"/>
          <w:bCs/>
          <w:color w:val="000000"/>
          <w:spacing w:val="3"/>
          <w:w w:val="98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3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原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因 是</w:t>
      </w:r>
      <w:r>
        <w:rPr>
          <w:rFonts w:hint="eastAsia" w:ascii="宋体" w:hAnsi="宋体" w:eastAsia="宋体" w:cs="宋体"/>
          <w:bCs/>
          <w:color w:val="000000"/>
          <w:spacing w:val="24"/>
          <w:w w:val="92"/>
          <w:kern w:val="0"/>
          <w:sz w:val="32"/>
          <w:lang w:eastAsia="zh-CN"/>
        </w:rPr>
        <w:t>厉行节约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当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安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排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8" w:lineRule="exact"/>
        <w:ind w:left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图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1：收</w:t>
      </w:r>
      <w:r>
        <w:rPr>
          <w:rFonts w:ascii="宋体" w:hAnsi="宋体" w:eastAsia="宋体" w:cs="宋体"/>
          <w:bCs/>
          <w:color w:val="000000"/>
          <w:spacing w:val="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总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变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况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700" w:bottom="952" w:left="1798" w:header="851" w:footer="952" w:gutter="0"/>
          <w:cols w:space="0" w:num="1"/>
        </w:sectPr>
      </w:pPr>
    </w:p>
    <w:p>
      <w:pPr>
        <w:autoSpaceDE w:val="0"/>
        <w:autoSpaceDN w:val="0"/>
        <w:spacing w:beforeAutospacing="0" w:afterAutospacing="0" w:line="758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4" w:lineRule="exact"/>
        <w:ind w:left="639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二</w:t>
      </w:r>
      <w:r>
        <w:rPr>
          <w:rFonts w:ascii="黑体" w:hAnsi="黑体" w:eastAsia="黑体" w:cs="黑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-19"/>
          <w:w w:val="99"/>
          <w:kern w:val="0"/>
          <w:sz w:val="32"/>
        </w:rPr>
        <w:t>收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入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决</w:t>
      </w:r>
      <w:r>
        <w:rPr>
          <w:rFonts w:ascii="黑体" w:hAnsi="黑体" w:eastAsia="黑体" w:cs="黑体"/>
          <w:bCs/>
          <w:color w:val="000000"/>
          <w:spacing w:val="-16"/>
          <w:w w:val="99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况</w:t>
      </w:r>
      <w:r>
        <w:rPr>
          <w:rFonts w:ascii="黑体" w:hAnsi="黑体" w:eastAsia="黑体" w:cs="黑体"/>
          <w:bCs/>
          <w:color w:val="000000"/>
          <w:spacing w:val="16"/>
          <w:w w:val="89"/>
          <w:kern w:val="0"/>
          <w:sz w:val="32"/>
        </w:rPr>
        <w:t>说</w:t>
      </w:r>
      <w:r>
        <w:rPr>
          <w:rFonts w:ascii="黑体" w:hAnsi="黑体" w:eastAsia="黑体" w:cs="黑体"/>
          <w:bCs/>
          <w:color w:val="000000"/>
          <w:spacing w:val="-7"/>
          <w:w w:val="97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27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59" w:lineRule="exact"/>
        <w:ind w:firstLine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-10"/>
          <w:w w:val="96"/>
          <w:kern w:val="0"/>
          <w:sz w:val="32"/>
        </w:rPr>
        <w:t>合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182.96</w:t>
      </w:r>
      <w:r>
        <w:rPr>
          <w:rFonts w:ascii="宋体" w:hAnsi="宋体" w:eastAsia="宋体" w:cs="宋体"/>
          <w:bCs/>
          <w:color w:val="000000"/>
          <w:w w:val="5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0"/>
          <w:w w:val="10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96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spacing w:val="-14"/>
          <w:w w:val="98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6"/>
          <w:w w:val="91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11"/>
          <w:w w:val="96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25"/>
          <w:w w:val="90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9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182.96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10"/>
          <w:w w:val="91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11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2"/>
          <w:w w:val="97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本年收入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100.00%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50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07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15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700" w:bottom="952" w:left="1798" w:header="851" w:footer="95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40"/>
          <w:pgMar w:top="1426" w:right="1700" w:bottom="952" w:left="1798" w:header="851" w:footer="952" w:gutter="0"/>
          <w:cols w:space="720" w:num="1"/>
        </w:sectPr>
      </w:pPr>
      <w:bookmarkStart w:id="15" w:name="_bookmark15"/>
      <w:bookmarkEnd w:id="15"/>
    </w:p>
    <w:p>
      <w:pPr>
        <w:spacing w:beforeAutospacing="0" w:afterAutospacing="0" w:line="14" w:lineRule="exact"/>
        <w:jc w:val="center"/>
      </w:pPr>
      <w:r>
        <w:pict>
          <v:shape id="imagerId7" o:spid="_x0000_s1040" o:spt="75" type="#_x0000_t75" style="position:absolute;left:0pt;margin-left:89.9pt;margin-top:116.05pt;height:234pt;width:409.75pt;mso-position-horizontal-relative:page;mso-position-vertical-relative:page;z-index:251659264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</w:p>
    <w:p>
      <w:pPr>
        <w:autoSpaceDE w:val="0"/>
        <w:autoSpaceDN w:val="0"/>
        <w:bidi w:val="0"/>
        <w:spacing w:before="221" w:beforeAutospacing="0" w:afterAutospacing="0" w:line="326" w:lineRule="exact"/>
        <w:ind w:left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图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2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：收</w:t>
      </w:r>
      <w:r>
        <w:rPr>
          <w:rFonts w:ascii="宋体" w:hAnsi="宋体" w:eastAsia="宋体" w:cs="宋体"/>
          <w:bCs/>
          <w:color w:val="000000"/>
          <w:spacing w:val="2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构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700" w:bottom="952" w:left="1798" w:header="851" w:footer="952" w:gutter="0"/>
          <w:cols w:space="0" w:num="1"/>
        </w:sectPr>
      </w:pPr>
    </w:p>
    <w:p>
      <w:pPr>
        <w:autoSpaceDE w:val="0"/>
        <w:autoSpaceDN w:val="0"/>
        <w:spacing w:beforeAutospacing="0" w:afterAutospacing="0" w:line="572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4" w:lineRule="exact"/>
        <w:ind w:left="639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三</w:t>
      </w:r>
      <w:r>
        <w:rPr>
          <w:rFonts w:ascii="黑体" w:hAnsi="黑体" w:eastAsia="黑体" w:cs="黑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-19"/>
          <w:w w:val="99"/>
          <w:kern w:val="0"/>
          <w:sz w:val="32"/>
        </w:rPr>
        <w:t>支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出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决</w:t>
      </w:r>
      <w:r>
        <w:rPr>
          <w:rFonts w:ascii="黑体" w:hAnsi="黑体" w:eastAsia="黑体" w:cs="黑体"/>
          <w:bCs/>
          <w:color w:val="000000"/>
          <w:spacing w:val="-16"/>
          <w:w w:val="99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况</w:t>
      </w:r>
      <w:r>
        <w:rPr>
          <w:rFonts w:ascii="黑体" w:hAnsi="黑体" w:eastAsia="黑体" w:cs="黑体"/>
          <w:bCs/>
          <w:color w:val="000000"/>
          <w:spacing w:val="16"/>
          <w:w w:val="89"/>
          <w:kern w:val="0"/>
          <w:sz w:val="32"/>
        </w:rPr>
        <w:t>说</w:t>
      </w:r>
      <w:r>
        <w:rPr>
          <w:rFonts w:ascii="黑体" w:hAnsi="黑体" w:eastAsia="黑体" w:cs="黑体"/>
          <w:bCs/>
          <w:color w:val="000000"/>
          <w:spacing w:val="-7"/>
          <w:w w:val="97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27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06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7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2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w w:val="2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2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2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合</w:t>
      </w:r>
      <w:r>
        <w:rPr>
          <w:rFonts w:ascii="宋体" w:hAnsi="宋体" w:eastAsia="宋体" w:cs="宋体"/>
          <w:bCs/>
          <w:color w:val="000000"/>
          <w:w w:val="2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w w:val="7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182.96</w:t>
      </w:r>
      <w:r>
        <w:rPr>
          <w:rFonts w:ascii="宋体" w:hAnsi="宋体" w:eastAsia="宋体" w:cs="宋体"/>
          <w:bCs/>
          <w:color w:val="000000"/>
          <w:w w:val="7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2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2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2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w w:val="2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w w:val="2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w w:val="2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w w:val="2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w w:val="2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2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180.96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10"/>
          <w:w w:val="91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11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2"/>
          <w:w w:val="97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本年支出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6"/>
          <w:w w:val="104"/>
          <w:kern w:val="0"/>
          <w:sz w:val="32"/>
        </w:rPr>
        <w:t>98.91%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4"/>
          <w:w w:val="92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2"/>
          <w:w w:val="92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6"/>
          <w:w w:val="104"/>
          <w:kern w:val="0"/>
          <w:sz w:val="32"/>
        </w:rPr>
        <w:t>2.00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万元，占 本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1.09%。</w:t>
      </w:r>
    </w:p>
    <w:p>
      <w:pPr>
        <w:autoSpaceDE w:val="0"/>
        <w:autoSpaceDN w:val="0"/>
        <w:spacing w:beforeAutospacing="0" w:afterAutospacing="0" w:line="40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图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3：支</w:t>
      </w:r>
      <w:r>
        <w:rPr>
          <w:rFonts w:ascii="宋体" w:hAnsi="宋体" w:eastAsia="宋体" w:cs="宋体"/>
          <w:bCs/>
          <w:color w:val="000000"/>
          <w:spacing w:val="2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构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700" w:bottom="952" w:left="1798" w:header="851" w:footer="952" w:gutter="0"/>
          <w:cols w:space="0" w:num="1"/>
        </w:sectPr>
      </w:pPr>
    </w:p>
    <w:p>
      <w:pPr>
        <w:autoSpaceDE w:val="0"/>
        <w:autoSpaceDN w:val="0"/>
        <w:spacing w:beforeAutospacing="0" w:afterAutospacing="0" w:line="4874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07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16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700" w:bottom="952" w:left="1798" w:header="851" w:footer="95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40"/>
          <w:pgMar w:top="1426" w:right="1699" w:bottom="952" w:left="1798" w:header="851" w:footer="952" w:gutter="0"/>
          <w:cols w:space="720" w:num="1"/>
        </w:sectPr>
      </w:pPr>
      <w:bookmarkStart w:id="16" w:name="_bookmark16"/>
      <w:bookmarkEnd w:id="16"/>
    </w:p>
    <w:p>
      <w:pPr>
        <w:spacing w:beforeAutospacing="0" w:afterAutospacing="0" w:line="14" w:lineRule="exact"/>
        <w:jc w:val="center"/>
      </w:pPr>
      <w:r>
        <w:pict>
          <v:shape id="imagerId8" o:spid="_x0000_s1041" o:spt="75" type="#_x0000_t75" style="position:absolute;left:0pt;margin-left:89.9pt;margin-top:72pt;height:247.55pt;width:411.85pt;mso-position-horizontal-relative:page;mso-position-vertical-relative:page;z-index:251659264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  <w:r>
        <w:pict>
          <v:shape id="imagerId9" o:spid="_x0000_s1042" o:spt="75" type="#_x0000_t75" style="position:absolute;left:0pt;margin-left:89.9pt;margin-top:507.85pt;height:256.5pt;width:409.75pt;mso-position-horizontal-relative:page;mso-position-vertical-relative:page;z-index:251659264;mso-width-relative:page;mso-height-relative:page;" filled="f" coordsize="21600,21600">
            <v:path/>
            <v:fill on="f" focussize="0,0"/>
            <v:stroke/>
            <v:imagedata r:id="rId7" o:title=""/>
            <o:lock v:ext="edit" aspectratio="t"/>
          </v:shape>
        </w:pict>
      </w:r>
    </w:p>
    <w:p>
      <w:pPr>
        <w:autoSpaceDE w:val="0"/>
        <w:autoSpaceDN w:val="0"/>
        <w:spacing w:beforeAutospacing="0" w:afterAutospacing="0" w:line="565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4" w:lineRule="exact"/>
        <w:ind w:left="639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四</w:t>
      </w:r>
      <w:r>
        <w:rPr>
          <w:rFonts w:ascii="黑体" w:hAnsi="黑体" w:eastAsia="黑体" w:cs="黑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-19"/>
          <w:w w:val="99"/>
          <w:kern w:val="0"/>
          <w:sz w:val="32"/>
        </w:rPr>
        <w:t>财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政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拨</w:t>
      </w:r>
      <w:r>
        <w:rPr>
          <w:rFonts w:ascii="黑体" w:hAnsi="黑体" w:eastAsia="黑体" w:cs="黑体"/>
          <w:bCs/>
          <w:color w:val="000000"/>
          <w:spacing w:val="-16"/>
          <w:w w:val="99"/>
          <w:kern w:val="0"/>
          <w:sz w:val="32"/>
        </w:rPr>
        <w:t>款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收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入</w:t>
      </w:r>
      <w:r>
        <w:rPr>
          <w:rFonts w:ascii="黑体" w:hAnsi="黑体" w:eastAsia="黑体" w:cs="黑体"/>
          <w:bCs/>
          <w:color w:val="000000"/>
          <w:spacing w:val="-16"/>
          <w:w w:val="99"/>
          <w:kern w:val="0"/>
          <w:sz w:val="32"/>
        </w:rPr>
        <w:t>支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出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决</w:t>
      </w:r>
      <w:r>
        <w:rPr>
          <w:rFonts w:ascii="黑体" w:hAnsi="黑体" w:eastAsia="黑体" w:cs="黑体"/>
          <w:bCs/>
          <w:color w:val="000000"/>
          <w:spacing w:val="0"/>
          <w:w w:val="99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总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体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spacing w:val="-10"/>
          <w:w w:val="97"/>
          <w:kern w:val="0"/>
          <w:sz w:val="32"/>
        </w:rPr>
        <w:t>况</w:t>
      </w:r>
      <w:r>
        <w:rPr>
          <w:rFonts w:ascii="黑体" w:hAnsi="黑体" w:eastAsia="黑体" w:cs="黑体"/>
          <w:bCs/>
          <w:color w:val="000000"/>
          <w:spacing w:val="-11"/>
          <w:w w:val="104"/>
          <w:kern w:val="0"/>
          <w:sz w:val="32"/>
        </w:rPr>
        <w:t>说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27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06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6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9"/>
          <w:w w:val="9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4"/>
          <w:w w:val="98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总</w:t>
      </w:r>
      <w:r>
        <w:rPr>
          <w:rFonts w:ascii="宋体" w:hAnsi="宋体" w:eastAsia="宋体" w:cs="宋体"/>
          <w:bCs/>
          <w:color w:val="000000"/>
          <w:spacing w:val="18"/>
          <w:w w:val="93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w w:val="5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6"/>
          <w:w w:val="104"/>
          <w:kern w:val="0"/>
          <w:sz w:val="32"/>
        </w:rPr>
        <w:t>182.96</w:t>
      </w:r>
      <w:r>
        <w:rPr>
          <w:rFonts w:ascii="宋体" w:hAnsi="宋体" w:eastAsia="宋体" w:cs="宋体"/>
          <w:bCs/>
          <w:color w:val="000000"/>
          <w:w w:val="6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与</w:t>
      </w:r>
      <w:r>
        <w:rPr>
          <w:rFonts w:ascii="宋体" w:hAnsi="宋体" w:eastAsia="宋体" w:cs="宋体"/>
          <w:bCs/>
          <w:color w:val="000000"/>
          <w:w w:val="5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2020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年</w:t>
      </w:r>
      <w:r>
        <w:rPr>
          <w:rFonts w:ascii="宋体" w:hAnsi="宋体" w:eastAsia="宋体" w:cs="宋体"/>
          <w:bCs/>
          <w:color w:val="000000"/>
          <w:w w:val="1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21"/>
          <w:w w:val="92"/>
          <w:kern w:val="0"/>
          <w:sz w:val="32"/>
        </w:rPr>
        <w:t>相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比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1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w w:val="1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1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总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减</w:t>
      </w:r>
      <w:r>
        <w:rPr>
          <w:rFonts w:ascii="宋体" w:hAnsi="宋体" w:eastAsia="宋体" w:cs="宋体"/>
          <w:bCs/>
          <w:color w:val="000000"/>
          <w:w w:val="1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少</w:t>
      </w:r>
      <w:r>
        <w:rPr>
          <w:rFonts w:ascii="宋体" w:hAnsi="宋体" w:eastAsia="宋体" w:cs="宋体"/>
          <w:bCs/>
          <w:color w:val="000000"/>
          <w:w w:val="5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w w:val="98"/>
          <w:kern w:val="0"/>
          <w:sz w:val="32"/>
        </w:rPr>
        <w:t>4.81</w:t>
      </w:r>
      <w:r>
        <w:rPr>
          <w:rFonts w:ascii="宋体" w:hAnsi="宋体" w:eastAsia="宋体" w:cs="宋体"/>
          <w:bCs/>
          <w:color w:val="000000"/>
          <w:w w:val="6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4"/>
          <w:w w:val="105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1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2.56%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原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因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是</w:t>
      </w:r>
      <w:r>
        <w:rPr>
          <w:rFonts w:hint="eastAsia" w:ascii="宋体" w:hAnsi="宋体" w:eastAsia="宋体" w:cs="宋体"/>
          <w:bCs/>
          <w:color w:val="000000"/>
          <w:spacing w:val="6"/>
          <w:w w:val="92"/>
          <w:kern w:val="0"/>
          <w:sz w:val="32"/>
          <w:lang w:eastAsia="zh-CN"/>
        </w:rPr>
        <w:t>厉行节约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当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没</w:t>
      </w:r>
      <w:r>
        <w:rPr>
          <w:rFonts w:ascii="宋体" w:hAnsi="宋体" w:eastAsia="宋体" w:cs="宋体"/>
          <w:bCs/>
          <w:color w:val="000000"/>
          <w:spacing w:val="1"/>
          <w:w w:val="94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安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排</w:t>
      </w:r>
      <w:r>
        <w:rPr>
          <w:rFonts w:ascii="宋体" w:hAnsi="宋体" w:eastAsia="宋体" w:cs="宋体"/>
          <w:bCs/>
          <w:color w:val="000000"/>
          <w:spacing w:val="-15"/>
          <w:w w:val="99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图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4：财</w:t>
      </w:r>
      <w:r>
        <w:rPr>
          <w:rFonts w:ascii="宋体" w:hAnsi="宋体" w:eastAsia="宋体" w:cs="宋体"/>
          <w:bCs/>
          <w:color w:val="000000"/>
          <w:spacing w:val="2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总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变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况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9" w:bottom="952" w:left="1798" w:header="851" w:footer="952" w:gutter="0"/>
          <w:cols w:space="0" w:num="1"/>
        </w:sectPr>
      </w:pPr>
    </w:p>
    <w:p>
      <w:pPr>
        <w:autoSpaceDE w:val="0"/>
        <w:autoSpaceDN w:val="0"/>
        <w:spacing w:beforeAutospacing="0" w:afterAutospacing="0" w:line="560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07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17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9" w:bottom="952" w:left="1798" w:header="851" w:footer="95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40"/>
          <w:pgMar w:top="1426" w:right="1698" w:bottom="952" w:left="1798" w:header="851" w:footer="952" w:gutter="0"/>
          <w:cols w:space="720" w:num="1"/>
        </w:sectPr>
      </w:pPr>
      <w:bookmarkStart w:id="17" w:name="_bookmark17"/>
      <w:bookmarkEnd w:id="17"/>
    </w:p>
    <w:p>
      <w:pPr>
        <w:autoSpaceDE w:val="0"/>
        <w:autoSpaceDN w:val="0"/>
        <w:bidi w:val="0"/>
        <w:spacing w:beforeAutospacing="0" w:afterAutospacing="0" w:line="710" w:lineRule="exact"/>
        <w:ind w:left="639" w:right="1200"/>
        <w:jc w:val="left"/>
        <w:rPr>
          <w:rFonts w:hint="eastAsia"/>
        </w:rPr>
      </w:pPr>
      <w:r>
        <w:rPr>
          <w:rFonts w:ascii="黑体" w:hAnsi="黑体" w:eastAsia="黑体" w:cs="黑体"/>
          <w:b/>
          <w:bCs/>
          <w:color w:val="000000"/>
          <w:spacing w:val="2"/>
          <w:w w:val="99"/>
          <w:kern w:val="0"/>
          <w:sz w:val="32"/>
        </w:rPr>
        <w:t>五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>、一</w:t>
      </w:r>
      <w:r>
        <w:rPr>
          <w:rFonts w:ascii="黑体" w:hAnsi="黑体" w:eastAsia="黑体" w:cs="黑体"/>
          <w:b/>
          <w:bCs/>
          <w:color w:val="000000"/>
          <w:spacing w:val="-1"/>
          <w:w w:val="101"/>
          <w:kern w:val="0"/>
          <w:sz w:val="32"/>
        </w:rPr>
        <w:t>般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>公共</w:t>
      </w:r>
      <w:r>
        <w:rPr>
          <w:rFonts w:ascii="黑体" w:hAnsi="黑体" w:eastAsia="黑体" w:cs="黑体"/>
          <w:b/>
          <w:bCs/>
          <w:color w:val="000000"/>
          <w:spacing w:val="-11"/>
          <w:w w:val="104"/>
          <w:kern w:val="0"/>
          <w:sz w:val="32"/>
        </w:rPr>
        <w:t>预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2"/>
        </w:rPr>
        <w:t>算财政拨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>款支</w:t>
      </w:r>
      <w:r>
        <w:rPr>
          <w:rFonts w:ascii="黑体" w:hAnsi="黑体" w:eastAsia="黑体" w:cs="黑体"/>
          <w:b/>
          <w:bCs/>
          <w:color w:val="000000"/>
          <w:spacing w:val="-11"/>
          <w:w w:val="104"/>
          <w:kern w:val="0"/>
          <w:sz w:val="32"/>
        </w:rPr>
        <w:t>出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2"/>
        </w:rPr>
        <w:t>决算情况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 xml:space="preserve">说明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29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0"/>
          <w:w w:val="96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182.96</w:t>
      </w:r>
      <w:r>
        <w:rPr>
          <w:rFonts w:ascii="宋体" w:hAnsi="宋体" w:eastAsia="宋体" w:cs="宋体"/>
          <w:bCs/>
          <w:color w:val="000000"/>
          <w:w w:val="4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4"/>
          <w:w w:val="96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合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w w:val="8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5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6"/>
          <w:w w:val="104"/>
          <w:kern w:val="0"/>
          <w:sz w:val="32"/>
        </w:rPr>
        <w:t>100.00%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与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2020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相</w:t>
      </w:r>
      <w:r>
        <w:rPr>
          <w:rFonts w:ascii="宋体" w:hAnsi="宋体" w:eastAsia="宋体" w:cs="宋体"/>
          <w:bCs/>
          <w:color w:val="000000"/>
          <w:spacing w:val="-10"/>
          <w:w w:val="96"/>
          <w:kern w:val="0"/>
          <w:sz w:val="32"/>
        </w:rPr>
        <w:t>比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-6"/>
          <w:w w:val="96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6"/>
          <w:w w:val="9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11"/>
          <w:w w:val="96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5"/>
          <w:w w:val="90"/>
          <w:kern w:val="0"/>
          <w:sz w:val="32"/>
        </w:rPr>
        <w:t>减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少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32"/>
        </w:rPr>
        <w:t>4.81</w:t>
      </w:r>
      <w:r>
        <w:rPr>
          <w:rFonts w:ascii="宋体" w:hAnsi="宋体" w:eastAsia="宋体" w:cs="宋体"/>
          <w:bCs/>
          <w:color w:val="000000"/>
          <w:w w:val="4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8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降</w:t>
      </w:r>
      <w:r>
        <w:rPr>
          <w:rFonts w:ascii="宋体" w:hAnsi="宋体" w:eastAsia="宋体" w:cs="宋体"/>
          <w:bCs/>
          <w:color w:val="000000"/>
          <w:w w:val="5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2.56</w:t>
      </w:r>
      <w:r>
        <w:rPr>
          <w:rFonts w:ascii="宋体" w:hAnsi="宋体" w:eastAsia="宋体" w:cs="宋体"/>
          <w:bCs/>
          <w:color w:val="000000"/>
          <w:spacing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%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-15"/>
          <w:w w:val="100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原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因</w:t>
      </w:r>
      <w:r>
        <w:rPr>
          <w:rFonts w:ascii="宋体" w:hAnsi="宋体" w:eastAsia="宋体" w:cs="宋体"/>
          <w:bCs/>
          <w:color w:val="000000"/>
          <w:spacing w:val="-2"/>
          <w:w w:val="95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例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-6"/>
          <w:w w:val="97"/>
          <w:kern w:val="0"/>
          <w:sz w:val="32"/>
        </w:rPr>
        <w:t>节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约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4"/>
          <w:w w:val="97"/>
          <w:kern w:val="0"/>
          <w:sz w:val="32"/>
        </w:rPr>
        <w:t>当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没</w:t>
      </w:r>
      <w:r>
        <w:rPr>
          <w:rFonts w:ascii="宋体" w:hAnsi="宋体" w:eastAsia="宋体" w:cs="宋体"/>
          <w:bCs/>
          <w:color w:val="000000"/>
          <w:spacing w:val="-4"/>
          <w:w w:val="97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安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排</w:t>
      </w:r>
      <w:r>
        <w:rPr>
          <w:rFonts w:ascii="宋体" w:hAnsi="宋体" w:eastAsia="宋体" w:cs="宋体"/>
          <w:bCs/>
          <w:color w:val="000000"/>
          <w:spacing w:val="-4"/>
          <w:w w:val="97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8" w:lineRule="exact"/>
        <w:ind w:left="80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二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构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06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0"/>
          <w:w w:val="96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182.96</w:t>
      </w:r>
      <w:r>
        <w:rPr>
          <w:rFonts w:ascii="宋体" w:hAnsi="宋体" w:eastAsia="宋体" w:cs="宋体"/>
          <w:bCs/>
          <w:color w:val="000000"/>
          <w:w w:val="4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于</w:t>
      </w:r>
      <w:r>
        <w:rPr>
          <w:rFonts w:ascii="宋体" w:hAnsi="宋体" w:eastAsia="宋体" w:cs="宋体"/>
          <w:bCs/>
          <w:color w:val="000000"/>
          <w:spacing w:val="4"/>
          <w:w w:val="96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方</w:t>
      </w:r>
      <w:r>
        <w:rPr>
          <w:rFonts w:ascii="宋体" w:hAnsi="宋体" w:eastAsia="宋体" w:cs="宋体"/>
          <w:bCs/>
          <w:color w:val="000000"/>
          <w:w w:val="8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面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服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类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5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3"/>
          <w:kern w:val="0"/>
          <w:sz w:val="32"/>
        </w:rPr>
        <w:t>130.84</w:t>
      </w:r>
      <w:r>
        <w:rPr>
          <w:rFonts w:ascii="宋体" w:hAnsi="宋体" w:eastAsia="宋体" w:cs="宋体"/>
          <w:bCs/>
          <w:color w:val="000000"/>
          <w:w w:val="5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0"/>
          <w:w w:val="96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71.51%</w:t>
      </w:r>
      <w:r>
        <w:rPr>
          <w:rFonts w:ascii="宋体" w:hAnsi="宋体" w:eastAsia="宋体" w:cs="宋体"/>
          <w:bCs/>
          <w:color w:val="000000"/>
          <w:spacing w:val="-11"/>
          <w:w w:val="10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w w:val="8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于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出</w:t>
      </w:r>
    </w:p>
    <w:p>
      <w:pPr>
        <w:autoSpaceDE w:val="0"/>
        <w:autoSpaceDN w:val="0"/>
        <w:spacing w:beforeAutospacing="0" w:afterAutospacing="0" w:line="28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59" w:lineRule="exact"/>
        <w:ind w:firstLine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社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障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就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类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7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5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10.2</w:t>
      </w:r>
      <w:r>
        <w:rPr>
          <w:rFonts w:ascii="宋体" w:hAnsi="宋体" w:eastAsia="宋体" w:cs="宋体"/>
          <w:bCs/>
          <w:color w:val="000000"/>
          <w:w w:val="5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0"/>
          <w:w w:val="10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17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w w:val="5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5.57%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15"/>
          <w:w w:val="94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w w:val="9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于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退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休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59" w:lineRule="exact"/>
        <w:ind w:firstLine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康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类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5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3"/>
          <w:kern w:val="0"/>
          <w:sz w:val="32"/>
        </w:rPr>
        <w:t>23.93</w:t>
      </w:r>
      <w:r>
        <w:rPr>
          <w:rFonts w:ascii="宋体" w:hAnsi="宋体" w:eastAsia="宋体" w:cs="宋体"/>
          <w:bCs/>
          <w:color w:val="000000"/>
          <w:w w:val="5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3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6"/>
          <w:w w:val="104"/>
          <w:kern w:val="0"/>
          <w:sz w:val="32"/>
        </w:rPr>
        <w:t>13.08%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于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w w:val="9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医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险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，</w:t>
      </w:r>
    </w:p>
    <w:p>
      <w:pPr>
        <w:autoSpaceDE w:val="0"/>
        <w:autoSpaceDN w:val="0"/>
        <w:spacing w:beforeAutospacing="0" w:afterAutospacing="0" w:line="28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59" w:lineRule="exact"/>
        <w:ind w:firstLine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住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房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障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1"/>
          <w:w w:val="93"/>
          <w:kern w:val="0"/>
          <w:sz w:val="32"/>
        </w:rPr>
        <w:t>类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6"/>
          <w:w w:val="104"/>
          <w:kern w:val="0"/>
          <w:sz w:val="32"/>
        </w:rPr>
        <w:t>17.99</w:t>
      </w:r>
      <w:r>
        <w:rPr>
          <w:rFonts w:ascii="宋体" w:hAnsi="宋体" w:eastAsia="宋体" w:cs="宋体"/>
          <w:bCs/>
          <w:color w:val="000000"/>
          <w:w w:val="5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w w:val="5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9.83%</w:t>
      </w:r>
      <w:r>
        <w:rPr>
          <w:rFonts w:ascii="宋体" w:hAnsi="宋体" w:eastAsia="宋体" w:cs="宋体"/>
          <w:bCs/>
          <w:color w:val="000000"/>
          <w:spacing w:val="18"/>
          <w:w w:val="91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15"/>
          <w:w w:val="91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18"/>
          <w:w w:val="91"/>
          <w:kern w:val="0"/>
          <w:sz w:val="32"/>
        </w:rPr>
        <w:t>于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32"/>
        </w:rPr>
        <w:t>住</w:t>
      </w:r>
      <w:r>
        <w:rPr>
          <w:rFonts w:ascii="宋体" w:hAnsi="宋体" w:eastAsia="宋体" w:cs="宋体"/>
          <w:bCs/>
          <w:color w:val="000000"/>
          <w:spacing w:val="15"/>
          <w:w w:val="91"/>
          <w:kern w:val="0"/>
          <w:sz w:val="32"/>
        </w:rPr>
        <w:t>房</w:t>
      </w:r>
      <w:r>
        <w:rPr>
          <w:rFonts w:ascii="宋体" w:hAnsi="宋体" w:eastAsia="宋体" w:cs="宋体"/>
          <w:bCs/>
          <w:color w:val="000000"/>
          <w:w w:val="9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贴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住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房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积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8" w:lineRule="exact"/>
        <w:ind w:left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具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43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8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3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w w:val="2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w w:val="2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3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2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2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w w:val="2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2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2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3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w w:val="2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2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2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9"/>
          <w:w w:val="90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8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160.81</w:t>
      </w:r>
      <w:r>
        <w:rPr>
          <w:rFonts w:ascii="宋体" w:hAnsi="宋体" w:eastAsia="宋体" w:cs="宋体"/>
          <w:bCs/>
          <w:color w:val="000000"/>
          <w:w w:val="6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1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7"/>
          <w:w w:val="100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6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w w:val="98"/>
          <w:kern w:val="0"/>
          <w:sz w:val="32"/>
        </w:rPr>
        <w:t>182.96</w:t>
      </w:r>
      <w:r>
        <w:rPr>
          <w:rFonts w:ascii="宋体" w:hAnsi="宋体" w:eastAsia="宋体" w:cs="宋体"/>
          <w:bCs/>
          <w:color w:val="000000"/>
          <w:w w:val="6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1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w w:val="98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9"/>
          <w:w w:val="90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4"/>
          <w:w w:val="97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9"/>
          <w:w w:val="9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8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113.77%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5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180.96</w:t>
      </w:r>
      <w:r>
        <w:rPr>
          <w:rFonts w:ascii="宋体" w:hAnsi="宋体" w:eastAsia="宋体" w:cs="宋体"/>
          <w:bCs/>
          <w:color w:val="000000"/>
          <w:w w:val="4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4"/>
          <w:w w:val="105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5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3"/>
          <w:kern w:val="0"/>
          <w:sz w:val="32"/>
        </w:rPr>
        <w:t>2.00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8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于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业务费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拓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w w:val="9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6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07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18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40"/>
          <w:pgMar w:top="1426" w:right="1698" w:bottom="952" w:left="1798" w:header="851" w:footer="952" w:gutter="0"/>
          <w:cols w:space="720" w:num="1"/>
        </w:sectPr>
      </w:pPr>
      <w:bookmarkStart w:id="18" w:name="_bookmark18"/>
      <w:bookmarkEnd w:id="18"/>
    </w:p>
    <w:p>
      <w:pPr>
        <w:numPr>
          <w:ilvl w:val="0"/>
          <w:numId w:val="4"/>
        </w:numPr>
        <w:autoSpaceDE w:val="0"/>
        <w:autoSpaceDN w:val="0"/>
        <w:bidi w:val="0"/>
        <w:spacing w:beforeAutospacing="0" w:afterAutospacing="0" w:line="580" w:lineRule="exact"/>
        <w:ind w:firstLine="639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12"/>
          <w:w w:val="105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服</w:t>
      </w:r>
      <w:r>
        <w:rPr>
          <w:rFonts w:ascii="宋体" w:hAnsi="宋体" w:eastAsia="宋体" w:cs="宋体"/>
          <w:bCs/>
          <w:color w:val="000000"/>
          <w:spacing w:val="-15"/>
          <w:w w:val="10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类</w:t>
      </w:r>
      <w:r>
        <w:rPr>
          <w:rFonts w:ascii="宋体" w:hAnsi="宋体" w:eastAsia="宋体" w:cs="宋体"/>
          <w:bCs/>
          <w:color w:val="000000"/>
          <w:spacing w:val="0"/>
          <w:w w:val="93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12"/>
          <w:w w:val="100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5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124.90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8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4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130.84</w:t>
      </w:r>
      <w:r>
        <w:rPr>
          <w:rFonts w:ascii="宋体" w:hAnsi="宋体" w:eastAsia="宋体" w:cs="宋体"/>
          <w:bCs/>
          <w:color w:val="000000"/>
          <w:w w:val="5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3"/>
          <w:kern w:val="0"/>
          <w:sz w:val="32"/>
        </w:rPr>
        <w:t>万元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0"/>
          <w:w w:val="104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-7"/>
          <w:w w:val="99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17"/>
          <w:w w:val="92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4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104.76%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8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于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4"/>
        </w:numPr>
        <w:autoSpaceDE w:val="0"/>
        <w:autoSpaceDN w:val="0"/>
        <w:bidi w:val="0"/>
        <w:spacing w:beforeAutospacing="0" w:afterAutospacing="0" w:line="529" w:lineRule="exact"/>
        <w:ind w:firstLine="639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社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障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就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15"/>
          <w:w w:val="91"/>
          <w:kern w:val="0"/>
          <w:sz w:val="32"/>
        </w:rPr>
        <w:t>类</w:t>
      </w:r>
      <w:r>
        <w:rPr>
          <w:rFonts w:ascii="宋体" w:hAnsi="宋体" w:eastAsia="宋体" w:cs="宋体"/>
          <w:bCs/>
          <w:color w:val="000000"/>
          <w:spacing w:val="2"/>
          <w:w w:val="9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26"/>
          <w:w w:val="91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-1"/>
          <w:w w:val="92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4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21.43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支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3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10.2</w:t>
      </w:r>
      <w:r>
        <w:rPr>
          <w:rFonts w:ascii="宋体" w:hAnsi="宋体" w:eastAsia="宋体" w:cs="宋体"/>
          <w:bCs/>
          <w:color w:val="000000"/>
          <w:w w:val="5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5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47.59%，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3"/>
          <w:w w:val="96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小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原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因一是退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过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4"/>
        </w:numPr>
        <w:autoSpaceDE w:val="0"/>
        <w:autoSpaceDN w:val="0"/>
        <w:bidi w:val="0"/>
        <w:spacing w:beforeAutospacing="0" w:afterAutospacing="0" w:line="506" w:lineRule="exact"/>
        <w:ind w:firstLine="639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-11"/>
          <w:w w:val="100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康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6"/>
          <w:w w:val="105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类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6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-12"/>
          <w:w w:val="10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3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4.56</w:t>
      </w:r>
      <w:r>
        <w:rPr>
          <w:rFonts w:ascii="宋体" w:hAnsi="宋体" w:eastAsia="宋体" w:cs="宋体"/>
          <w:bCs/>
          <w:color w:val="000000"/>
          <w:w w:val="4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23.93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524.78%</w:t>
      </w:r>
      <w:r>
        <w:rPr>
          <w:rFonts w:ascii="宋体" w:hAnsi="宋体" w:eastAsia="宋体" w:cs="宋体"/>
          <w:bCs/>
          <w:color w:val="000000"/>
          <w:spacing w:val="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6"/>
          <w:w w:val="91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1"/>
          <w:w w:val="96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spacing w:val="25"/>
          <w:w w:val="90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w w:val="8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于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4"/>
        </w:numPr>
        <w:autoSpaceDE w:val="0"/>
        <w:autoSpaceDN w:val="0"/>
        <w:bidi w:val="0"/>
        <w:spacing w:beforeAutospacing="0" w:afterAutospacing="0" w:line="506" w:lineRule="exact"/>
        <w:ind w:firstLine="639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住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房</w:t>
      </w:r>
      <w:r>
        <w:rPr>
          <w:rFonts w:ascii="宋体" w:hAnsi="宋体" w:eastAsia="宋体" w:cs="宋体"/>
          <w:bCs/>
          <w:color w:val="000000"/>
          <w:spacing w:val="-11"/>
          <w:w w:val="100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障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6"/>
          <w:w w:val="105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类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6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-12"/>
          <w:w w:val="10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3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9.93</w:t>
      </w:r>
      <w:r>
        <w:rPr>
          <w:rFonts w:ascii="宋体" w:hAnsi="宋体" w:eastAsia="宋体" w:cs="宋体"/>
          <w:bCs/>
          <w:color w:val="000000"/>
          <w:w w:val="4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17.99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181.17%</w:t>
      </w:r>
      <w:r>
        <w:rPr>
          <w:rFonts w:ascii="宋体" w:hAnsi="宋体" w:eastAsia="宋体" w:cs="宋体"/>
          <w:bCs/>
          <w:color w:val="000000"/>
          <w:spacing w:val="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6"/>
          <w:w w:val="91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1"/>
          <w:w w:val="96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spacing w:val="25"/>
          <w:w w:val="90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w w:val="8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于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59" w:lineRule="exact"/>
        <w:ind w:left="639"/>
        <w:jc w:val="left"/>
        <w:rPr>
          <w:rFonts w:hint="eastAsia"/>
        </w:rPr>
      </w:pPr>
      <w:r>
        <w:rPr>
          <w:rFonts w:ascii="黑体" w:hAnsi="黑体" w:eastAsia="黑体" w:cs="黑体"/>
          <w:b/>
          <w:bCs/>
          <w:color w:val="000000"/>
          <w:spacing w:val="2"/>
          <w:w w:val="99"/>
          <w:kern w:val="0"/>
          <w:sz w:val="32"/>
        </w:rPr>
        <w:t>六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>、一</w:t>
      </w:r>
      <w:r>
        <w:rPr>
          <w:rFonts w:ascii="黑体" w:hAnsi="黑体" w:eastAsia="黑体" w:cs="黑体"/>
          <w:b/>
          <w:bCs/>
          <w:color w:val="000000"/>
          <w:spacing w:val="-1"/>
          <w:w w:val="101"/>
          <w:kern w:val="0"/>
          <w:sz w:val="32"/>
        </w:rPr>
        <w:t>般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>公共</w:t>
      </w:r>
      <w:r>
        <w:rPr>
          <w:rFonts w:ascii="黑体" w:hAnsi="黑体" w:eastAsia="黑体" w:cs="黑体"/>
          <w:b/>
          <w:bCs/>
          <w:color w:val="000000"/>
          <w:spacing w:val="-11"/>
          <w:w w:val="104"/>
          <w:kern w:val="0"/>
          <w:sz w:val="32"/>
        </w:rPr>
        <w:t>预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2"/>
        </w:rPr>
        <w:t>算财政拨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>款基</w:t>
      </w:r>
      <w:r>
        <w:rPr>
          <w:rFonts w:ascii="黑体" w:hAnsi="黑体" w:eastAsia="黑体" w:cs="黑体"/>
          <w:b/>
          <w:bCs/>
          <w:color w:val="000000"/>
          <w:spacing w:val="-11"/>
          <w:w w:val="104"/>
          <w:kern w:val="0"/>
          <w:sz w:val="32"/>
        </w:rPr>
        <w:t>本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2"/>
        </w:rPr>
        <w:t>支出决算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>情况</w:t>
      </w:r>
      <w:r>
        <w:rPr>
          <w:rFonts w:ascii="黑体" w:hAnsi="黑体" w:eastAsia="黑体" w:cs="黑体"/>
          <w:b/>
          <w:bCs/>
          <w:color w:val="000000"/>
          <w:spacing w:val="-11"/>
          <w:w w:val="104"/>
          <w:kern w:val="0"/>
          <w:sz w:val="32"/>
        </w:rPr>
        <w:t>说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2"/>
        </w:rPr>
        <w:t>明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6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3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w w:val="1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-4"/>
          <w:w w:val="10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w w:val="1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1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180.96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：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06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2"/>
          <w:w w:val="99"/>
          <w:kern w:val="0"/>
          <w:sz w:val="32"/>
        </w:rPr>
        <w:t>人</w:t>
      </w:r>
      <w:r>
        <w:rPr>
          <w:rFonts w:ascii="宋体" w:hAnsi="宋体" w:eastAsia="宋体" w:cs="宋体"/>
          <w:b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5"/>
          <w:w w:val="98"/>
          <w:kern w:val="0"/>
          <w:sz w:val="32"/>
        </w:rPr>
        <w:t>员</w:t>
      </w:r>
      <w:r>
        <w:rPr>
          <w:rFonts w:ascii="宋体" w:hAnsi="宋体" w:eastAsia="宋体" w:cs="宋体"/>
          <w:b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-2"/>
          <w:w w:val="100"/>
          <w:kern w:val="0"/>
          <w:sz w:val="32"/>
        </w:rPr>
        <w:t>经</w:t>
      </w:r>
      <w:r>
        <w:rPr>
          <w:rFonts w:ascii="宋体" w:hAnsi="宋体" w:eastAsia="宋体" w:cs="宋体"/>
          <w:b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/>
          <w:bCs/>
          <w:color w:val="000000"/>
          <w:w w:val="5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3"/>
          <w:kern w:val="0"/>
          <w:sz w:val="32"/>
        </w:rPr>
        <w:t>169.01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包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括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17"/>
          <w:w w:val="90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8"/>
          <w:w w:val="95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w w:val="5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3"/>
          <w:kern w:val="0"/>
          <w:sz w:val="32"/>
        </w:rPr>
        <w:t>26.72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贴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贴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72.64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万元、绩效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20.85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他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障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23.93、住房公积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14.67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2"/>
          <w:w w:val="92"/>
          <w:kern w:val="0"/>
          <w:sz w:val="32"/>
        </w:rPr>
        <w:t>退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10.2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万元。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29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2"/>
          <w:w w:val="99"/>
          <w:kern w:val="0"/>
          <w:sz w:val="32"/>
        </w:rPr>
        <w:t>公</w:t>
      </w:r>
      <w:r>
        <w:rPr>
          <w:rFonts w:ascii="宋体" w:hAnsi="宋体" w:eastAsia="宋体" w:cs="宋体"/>
          <w:b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5"/>
          <w:w w:val="98"/>
          <w:kern w:val="0"/>
          <w:sz w:val="32"/>
        </w:rPr>
        <w:t>用</w:t>
      </w:r>
      <w:r>
        <w:rPr>
          <w:rFonts w:ascii="宋体" w:hAnsi="宋体" w:eastAsia="宋体" w:cs="宋体"/>
          <w:b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-2"/>
          <w:w w:val="100"/>
          <w:kern w:val="0"/>
          <w:sz w:val="32"/>
        </w:rPr>
        <w:t>经</w:t>
      </w:r>
      <w:r>
        <w:rPr>
          <w:rFonts w:ascii="宋体" w:hAnsi="宋体" w:eastAsia="宋体" w:cs="宋体"/>
          <w:b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/>
          <w:bCs/>
          <w:color w:val="000000"/>
          <w:w w:val="5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6"/>
          <w:w w:val="104"/>
          <w:kern w:val="0"/>
          <w:sz w:val="32"/>
        </w:rPr>
        <w:t>11.95</w:t>
      </w:r>
      <w:r>
        <w:rPr>
          <w:rFonts w:ascii="宋体" w:hAnsi="宋体" w:eastAsia="宋体" w:cs="宋体"/>
          <w:bCs/>
          <w:color w:val="000000"/>
          <w:w w:val="5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-12"/>
          <w:w w:val="105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包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括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4"/>
          <w:w w:val="105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5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0.07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15"/>
          <w:w w:val="10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水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5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0.15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2"/>
          <w:w w:val="100"/>
          <w:kern w:val="0"/>
          <w:sz w:val="32"/>
        </w:rPr>
        <w:t>电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0.87</w:t>
      </w:r>
      <w:r>
        <w:rPr>
          <w:rFonts w:ascii="宋体" w:hAnsi="宋体" w:eastAsia="宋体" w:cs="宋体"/>
          <w:bCs/>
          <w:color w:val="000000"/>
          <w:w w:val="5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5"/>
          <w:w w:val="100"/>
          <w:kern w:val="0"/>
          <w:sz w:val="32"/>
        </w:rPr>
        <w:t>邮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电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0.23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2"/>
          <w:w w:val="100"/>
          <w:kern w:val="0"/>
          <w:sz w:val="32"/>
        </w:rPr>
        <w:t>劳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5.75</w:t>
      </w:r>
      <w:r>
        <w:rPr>
          <w:rFonts w:ascii="宋体" w:hAnsi="宋体" w:eastAsia="宋体" w:cs="宋体"/>
          <w:bCs/>
          <w:color w:val="000000"/>
          <w:w w:val="4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1"/>
          <w:w w:val="94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1"/>
          <w:w w:val="94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维</w:t>
      </w:r>
      <w:r>
        <w:rPr>
          <w:rFonts w:ascii="宋体" w:hAnsi="宋体" w:eastAsia="宋体" w:cs="宋体"/>
          <w:bCs/>
          <w:color w:val="000000"/>
          <w:spacing w:val="16"/>
          <w:w w:val="93"/>
          <w:kern w:val="0"/>
          <w:sz w:val="32"/>
        </w:rPr>
        <w:t>护</w:t>
      </w:r>
      <w:r>
        <w:rPr>
          <w:rFonts w:ascii="宋体" w:hAnsi="宋体" w:eastAsia="宋体" w:cs="宋体"/>
          <w:bCs/>
          <w:color w:val="000000"/>
          <w:spacing w:val="-7"/>
          <w:w w:val="97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6"/>
          <w:w w:val="104"/>
          <w:kern w:val="0"/>
          <w:sz w:val="32"/>
        </w:rPr>
        <w:t>2.57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万元、办公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备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w w:val="8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2.31</w:t>
      </w:r>
      <w:r>
        <w:rPr>
          <w:rFonts w:ascii="宋体" w:hAnsi="宋体" w:eastAsia="宋体" w:cs="宋体"/>
          <w:bCs/>
          <w:color w:val="000000"/>
          <w:w w:val="4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4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07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19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40"/>
          <w:pgMar w:top="1426" w:right="1698" w:bottom="952" w:left="1798" w:header="851" w:footer="952" w:gutter="0"/>
          <w:cols w:space="720" w:num="1"/>
        </w:sectPr>
      </w:pPr>
      <w:bookmarkStart w:id="19" w:name="_bookmark19"/>
      <w:bookmarkEnd w:id="19"/>
    </w:p>
    <w:p>
      <w:pPr>
        <w:autoSpaceDE w:val="0"/>
        <w:autoSpaceDN w:val="0"/>
        <w:bidi w:val="0"/>
        <w:spacing w:beforeAutospacing="0" w:afterAutospacing="0" w:line="572" w:lineRule="exact"/>
        <w:ind w:firstLine="639"/>
        <w:jc w:val="left"/>
        <w:rPr>
          <w:rFonts w:hint="eastAsia"/>
        </w:rPr>
      </w:pPr>
      <w:r>
        <w:rPr>
          <w:rFonts w:ascii="黑体" w:hAnsi="黑体" w:eastAsia="黑体" w:cs="黑体"/>
          <w:b/>
          <w:bCs/>
          <w:color w:val="000000"/>
          <w:spacing w:val="2"/>
          <w:w w:val="99"/>
          <w:kern w:val="0"/>
          <w:sz w:val="32"/>
        </w:rPr>
        <w:t>七</w:t>
      </w:r>
      <w:r>
        <w:rPr>
          <w:rFonts w:ascii="黑体" w:hAnsi="黑体" w:eastAsia="黑体" w:cs="黑体"/>
          <w:b/>
          <w:bCs/>
          <w:color w:val="000000"/>
          <w:w w:val="3"/>
          <w:kern w:val="0"/>
          <w:sz w:val="32"/>
        </w:rPr>
        <w:t xml:space="preserve"> </w:t>
      </w:r>
      <w:r>
        <w:rPr>
          <w:rFonts w:ascii="黑体" w:hAnsi="黑体" w:eastAsia="黑体" w:cs="黑体"/>
          <w:b/>
          <w:bCs/>
          <w:color w:val="000000"/>
          <w:spacing w:val="9"/>
          <w:w w:val="96"/>
          <w:kern w:val="0"/>
          <w:sz w:val="32"/>
        </w:rPr>
        <w:t>、</w:t>
      </w:r>
      <w:r>
        <w:rPr>
          <w:rFonts w:ascii="黑体" w:hAnsi="黑体" w:eastAsia="黑体" w:cs="黑体"/>
          <w:b/>
          <w:bCs/>
          <w:color w:val="000000"/>
          <w:spacing w:val="10"/>
          <w:w w:val="96"/>
          <w:kern w:val="0"/>
          <w:sz w:val="32"/>
        </w:rPr>
        <w:t>一</w:t>
      </w:r>
      <w:r>
        <w:rPr>
          <w:rFonts w:ascii="黑体" w:hAnsi="黑体" w:eastAsia="黑体" w:cs="黑体"/>
          <w:b/>
          <w:bCs/>
          <w:color w:val="000000"/>
          <w:spacing w:val="5"/>
          <w:w w:val="98"/>
          <w:kern w:val="0"/>
          <w:sz w:val="32"/>
        </w:rPr>
        <w:t>般</w:t>
      </w:r>
      <w:r>
        <w:rPr>
          <w:rFonts w:ascii="黑体" w:hAnsi="黑体" w:eastAsia="黑体" w:cs="黑体"/>
          <w:b/>
          <w:bCs/>
          <w:color w:val="000000"/>
          <w:spacing w:val="-2"/>
          <w:w w:val="101"/>
          <w:kern w:val="0"/>
          <w:sz w:val="32"/>
        </w:rPr>
        <w:t>公</w:t>
      </w:r>
      <w:r>
        <w:rPr>
          <w:rFonts w:ascii="黑体" w:hAnsi="黑体" w:eastAsia="黑体" w:cs="黑体"/>
          <w:b/>
          <w:bCs/>
          <w:color w:val="000000"/>
          <w:w w:val="5"/>
          <w:kern w:val="0"/>
          <w:sz w:val="32"/>
        </w:rPr>
        <w:t xml:space="preserve"> </w:t>
      </w:r>
      <w:r>
        <w:rPr>
          <w:rFonts w:ascii="黑体" w:hAnsi="黑体" w:eastAsia="黑体" w:cs="黑体"/>
          <w:b/>
          <w:bCs/>
          <w:color w:val="000000"/>
          <w:spacing w:val="11"/>
          <w:w w:val="96"/>
          <w:kern w:val="0"/>
          <w:sz w:val="32"/>
        </w:rPr>
        <w:t>共</w:t>
      </w:r>
      <w:r>
        <w:rPr>
          <w:rFonts w:ascii="黑体" w:hAnsi="黑体" w:eastAsia="黑体" w:cs="黑体"/>
          <w:b/>
          <w:bCs/>
          <w:color w:val="000000"/>
          <w:spacing w:val="21"/>
          <w:w w:val="92"/>
          <w:kern w:val="0"/>
          <w:sz w:val="32"/>
        </w:rPr>
        <w:t>预</w:t>
      </w:r>
      <w:r>
        <w:rPr>
          <w:rFonts w:ascii="黑体" w:hAnsi="黑体" w:eastAsia="黑体" w:cs="黑体"/>
          <w:b/>
          <w:bCs/>
          <w:color w:val="000000"/>
          <w:spacing w:val="26"/>
          <w:w w:val="88"/>
          <w:kern w:val="0"/>
          <w:sz w:val="32"/>
        </w:rPr>
        <w:t>算</w:t>
      </w:r>
      <w:r>
        <w:rPr>
          <w:rFonts w:ascii="黑体" w:hAnsi="黑体" w:eastAsia="黑体" w:cs="黑体"/>
          <w:b/>
          <w:bCs/>
          <w:color w:val="000000"/>
          <w:spacing w:val="9"/>
          <w:w w:val="91"/>
          <w:kern w:val="0"/>
          <w:sz w:val="32"/>
        </w:rPr>
        <w:t>财</w:t>
      </w:r>
      <w:r>
        <w:rPr>
          <w:rFonts w:ascii="黑体" w:hAnsi="黑体" w:eastAsia="黑体" w:cs="黑体"/>
          <w:b/>
          <w:bCs/>
          <w:color w:val="000000"/>
          <w:spacing w:val="10"/>
          <w:w w:val="96"/>
          <w:kern w:val="0"/>
          <w:sz w:val="32"/>
        </w:rPr>
        <w:t>政</w:t>
      </w:r>
      <w:r>
        <w:rPr>
          <w:rFonts w:ascii="黑体" w:hAnsi="黑体" w:eastAsia="黑体" w:cs="黑体"/>
          <w:b/>
          <w:bCs/>
          <w:color w:val="000000"/>
          <w:spacing w:val="9"/>
          <w:w w:val="96"/>
          <w:kern w:val="0"/>
          <w:sz w:val="32"/>
        </w:rPr>
        <w:t>拨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>款</w:t>
      </w:r>
      <w:r>
        <w:rPr>
          <w:rFonts w:ascii="黑体" w:hAnsi="黑体" w:eastAsia="黑体" w:cs="黑体"/>
          <w:b/>
          <w:bCs/>
          <w:color w:val="000000"/>
          <w:w w:val="4"/>
          <w:kern w:val="0"/>
          <w:sz w:val="32"/>
        </w:rPr>
        <w:t xml:space="preserve"> </w:t>
      </w:r>
      <w:r>
        <w:rPr>
          <w:rFonts w:ascii="黑体" w:hAnsi="黑体" w:eastAsia="黑体" w:cs="黑体"/>
          <w:b/>
          <w:bCs/>
          <w:color w:val="000000"/>
          <w:spacing w:val="30"/>
          <w:w w:val="90"/>
          <w:kern w:val="0"/>
          <w:sz w:val="32"/>
        </w:rPr>
        <w:t>“</w:t>
      </w:r>
      <w:r>
        <w:rPr>
          <w:rFonts w:ascii="黑体" w:hAnsi="黑体" w:eastAsia="黑体" w:cs="黑体"/>
          <w:b/>
          <w:bCs/>
          <w:color w:val="000000"/>
          <w:spacing w:val="-11"/>
          <w:w w:val="96"/>
          <w:kern w:val="0"/>
          <w:sz w:val="32"/>
        </w:rPr>
        <w:t>三</w:t>
      </w:r>
      <w:r>
        <w:rPr>
          <w:rFonts w:ascii="黑体" w:hAnsi="黑体" w:eastAsia="黑体" w:cs="黑体"/>
          <w:b/>
          <w:bCs/>
          <w:color w:val="000000"/>
          <w:w w:val="5"/>
          <w:kern w:val="0"/>
          <w:sz w:val="32"/>
        </w:rPr>
        <w:t xml:space="preserve"> </w:t>
      </w:r>
      <w:r>
        <w:rPr>
          <w:rFonts w:ascii="黑体" w:hAnsi="黑体" w:eastAsia="黑体" w:cs="黑体"/>
          <w:b/>
          <w:bCs/>
          <w:color w:val="000000"/>
          <w:spacing w:val="11"/>
          <w:w w:val="96"/>
          <w:kern w:val="0"/>
          <w:sz w:val="32"/>
        </w:rPr>
        <w:t>公</w:t>
      </w:r>
      <w:r>
        <w:rPr>
          <w:rFonts w:ascii="黑体" w:hAnsi="黑体" w:eastAsia="黑体" w:cs="黑体"/>
          <w:b/>
          <w:bCs/>
          <w:color w:val="000000"/>
          <w:spacing w:val="4"/>
          <w:kern w:val="0"/>
          <w:sz w:val="32"/>
        </w:rPr>
        <w:t xml:space="preserve"> </w:t>
      </w:r>
      <w:r>
        <w:rPr>
          <w:rFonts w:ascii="黑体" w:hAnsi="黑体" w:eastAsia="黑体" w:cs="黑体"/>
          <w:b/>
          <w:bCs/>
          <w:color w:val="000000"/>
          <w:spacing w:val="31"/>
          <w:w w:val="90"/>
          <w:kern w:val="0"/>
          <w:sz w:val="32"/>
        </w:rPr>
        <w:t>”</w:t>
      </w:r>
      <w:r>
        <w:rPr>
          <w:rFonts w:ascii="黑体" w:hAnsi="黑体" w:eastAsia="黑体" w:cs="黑体"/>
          <w:b/>
          <w:bCs/>
          <w:color w:val="000000"/>
          <w:spacing w:val="-16"/>
          <w:w w:val="98"/>
          <w:kern w:val="0"/>
          <w:sz w:val="32"/>
        </w:rPr>
        <w:t>经</w:t>
      </w:r>
      <w:r>
        <w:rPr>
          <w:rFonts w:ascii="黑体" w:hAnsi="黑体" w:eastAsia="黑体" w:cs="黑体"/>
          <w:b/>
          <w:bCs/>
          <w:color w:val="000000"/>
          <w:w w:val="5"/>
          <w:kern w:val="0"/>
          <w:sz w:val="32"/>
        </w:rPr>
        <w:t xml:space="preserve"> </w:t>
      </w:r>
      <w:r>
        <w:rPr>
          <w:rFonts w:ascii="黑体" w:hAnsi="黑体" w:eastAsia="黑体" w:cs="黑体"/>
          <w:b/>
          <w:bCs/>
          <w:color w:val="000000"/>
          <w:spacing w:val="11"/>
          <w:w w:val="96"/>
          <w:kern w:val="0"/>
          <w:sz w:val="32"/>
        </w:rPr>
        <w:t>费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2"/>
        </w:rPr>
        <w:t>支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>出</w:t>
      </w:r>
      <w:r>
        <w:rPr>
          <w:rFonts w:ascii="黑体" w:hAnsi="黑体" w:eastAsia="黑体" w:cs="黑体"/>
          <w:b/>
          <w:bCs/>
          <w:color w:val="000000"/>
          <w:w w:val="5"/>
          <w:kern w:val="0"/>
          <w:sz w:val="32"/>
        </w:rPr>
        <w:t xml:space="preserve"> </w:t>
      </w:r>
      <w:r>
        <w:rPr>
          <w:rFonts w:ascii="黑体" w:hAnsi="黑体" w:eastAsia="黑体" w:cs="黑体"/>
          <w:b/>
          <w:bCs/>
          <w:color w:val="000000"/>
          <w:spacing w:val="2"/>
          <w:w w:val="99"/>
          <w:kern w:val="0"/>
          <w:sz w:val="32"/>
        </w:rPr>
        <w:t>决</w:t>
      </w:r>
      <w:r>
        <w:rPr>
          <w:rFonts w:ascii="黑体" w:hAnsi="黑体" w:eastAsia="黑体" w:cs="黑体"/>
          <w:b/>
          <w:bCs/>
          <w:color w:val="000000"/>
          <w:w w:val="3"/>
          <w:kern w:val="0"/>
          <w:sz w:val="32"/>
        </w:rPr>
        <w:t xml:space="preserve"> </w:t>
      </w:r>
      <w:r>
        <w:rPr>
          <w:rFonts w:ascii="黑体" w:hAnsi="黑体" w:eastAsia="黑体" w:cs="黑体"/>
          <w:b/>
          <w:bCs/>
          <w:color w:val="000000"/>
          <w:spacing w:val="9"/>
          <w:w w:val="96"/>
          <w:kern w:val="0"/>
          <w:sz w:val="32"/>
        </w:rPr>
        <w:t>算</w:t>
      </w:r>
      <w:r>
        <w:rPr>
          <w:rFonts w:ascii="黑体" w:hAnsi="黑体" w:eastAsia="黑体" w:cs="黑体"/>
          <w:b/>
          <w:bCs/>
          <w:color w:val="000000"/>
          <w:spacing w:val="23"/>
          <w:w w:val="92"/>
          <w:kern w:val="0"/>
          <w:sz w:val="32"/>
        </w:rPr>
        <w:t>情</w:t>
      </w:r>
      <w:r>
        <w:rPr>
          <w:rFonts w:ascii="黑体" w:hAnsi="黑体" w:eastAsia="黑体" w:cs="黑体"/>
          <w:b/>
          <w:bCs/>
          <w:color w:val="000000"/>
          <w:w w:val="86"/>
          <w:kern w:val="0"/>
          <w:sz w:val="32"/>
        </w:rPr>
        <w:t xml:space="preserve"> </w:t>
      </w:r>
      <w:r>
        <w:rPr>
          <w:rFonts w:ascii="黑体" w:hAnsi="黑体" w:eastAsia="黑体" w:cs="黑体"/>
          <w:b/>
          <w:bCs/>
          <w:color w:val="000000"/>
          <w:spacing w:val="2"/>
          <w:w w:val="99"/>
          <w:kern w:val="0"/>
          <w:sz w:val="32"/>
        </w:rPr>
        <w:t>况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>说明</w:t>
      </w:r>
    </w:p>
    <w:p>
      <w:pPr>
        <w:autoSpaceDE w:val="0"/>
        <w:autoSpaceDN w:val="0"/>
        <w:spacing w:beforeAutospacing="0" w:afterAutospacing="0" w:line="27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(一)“三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范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围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06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武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汉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陂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事处财政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安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排</w:t>
      </w:r>
      <w:r>
        <w:rPr>
          <w:rFonts w:ascii="宋体" w:hAnsi="宋体" w:eastAsia="宋体" w:cs="宋体"/>
          <w:bCs/>
          <w:color w:val="000000"/>
          <w:spacing w:val="4"/>
          <w:w w:val="92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2"/>
          <w:w w:val="92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费的单位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括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武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黄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区大潭办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属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1"/>
          <w:w w:val="92"/>
          <w:kern w:val="0"/>
          <w:sz w:val="32"/>
        </w:rPr>
        <w:t>0</w:t>
      </w:r>
      <w:r>
        <w:rPr>
          <w:rFonts w:ascii="宋体" w:hAnsi="宋体" w:eastAsia="宋体" w:cs="宋体"/>
          <w:bCs/>
          <w:color w:val="000000"/>
          <w:w w:val="9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个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-15"/>
          <w:w w:val="99"/>
          <w:kern w:val="0"/>
          <w:sz w:val="32"/>
        </w:rPr>
        <w:t>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59" w:lineRule="exact"/>
        <w:ind w:firstLine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二</w:t>
      </w:r>
      <w:r>
        <w:rPr>
          <w:rFonts w:ascii="宋体" w:hAnsi="宋体" w:eastAsia="宋体" w:cs="宋体"/>
          <w:bCs/>
          <w:color w:val="000000"/>
          <w:spacing w:val="-5"/>
          <w:w w:val="96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2"/>
          <w:w w:val="92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-5"/>
          <w:w w:val="99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-7"/>
          <w:w w:val="99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06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-10"/>
          <w:w w:val="96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-10"/>
          <w:w w:val="96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0"/>
          <w:w w:val="96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6"/>
          <w:w w:val="91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11"/>
          <w:w w:val="96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25"/>
          <w:w w:val="9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4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3"/>
          <w:kern w:val="0"/>
          <w:sz w:val="32"/>
        </w:rPr>
        <w:t>2.66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8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1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2.57</w:t>
      </w:r>
      <w:r>
        <w:rPr>
          <w:rFonts w:ascii="宋体" w:hAnsi="宋体" w:eastAsia="宋体" w:cs="宋体"/>
          <w:bCs/>
          <w:color w:val="000000"/>
          <w:w w:val="6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9"/>
          <w:w w:val="9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4"/>
          <w:w w:val="98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9"/>
          <w:w w:val="90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-4"/>
          <w:w w:val="98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0"/>
          <w:w w:val="100"/>
          <w:kern w:val="0"/>
          <w:sz w:val="32"/>
        </w:rPr>
        <w:t>96.62%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0"/>
          <w:w w:val="104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中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：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5"/>
        </w:numPr>
        <w:autoSpaceDE w:val="0"/>
        <w:autoSpaceDN w:val="0"/>
        <w:bidi w:val="0"/>
        <w:spacing w:beforeAutospacing="0" w:afterAutospacing="0" w:line="459" w:lineRule="exact"/>
        <w:ind w:firstLine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因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11"/>
          <w:w w:val="10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-6"/>
          <w:w w:val="105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境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6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17"/>
          <w:w w:val="9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4"/>
          <w:w w:val="98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0.00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5"/>
          <w:w w:val="10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3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0%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比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-4"/>
          <w:w w:val="90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减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少</w:t>
      </w:r>
      <w:r>
        <w:rPr>
          <w:rFonts w:ascii="宋体" w:hAnsi="宋体" w:eastAsia="宋体" w:cs="宋体"/>
          <w:bCs/>
          <w:color w:val="000000"/>
          <w:spacing w:val="-3"/>
          <w:w w:val="9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0.00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5"/>
        </w:numPr>
        <w:autoSpaceDE w:val="0"/>
        <w:autoSpaceDN w:val="0"/>
        <w:bidi w:val="0"/>
        <w:spacing w:beforeAutospacing="0" w:afterAutospacing="0" w:line="459" w:lineRule="exact"/>
        <w:ind w:firstLine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-12"/>
          <w:w w:val="105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-15"/>
          <w:w w:val="100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-12"/>
          <w:w w:val="105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5"/>
          <w:w w:val="10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2.57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10"/>
          <w:w w:val="94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3"/>
          <w:w w:val="98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w w:val="8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3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6"/>
          <w:kern w:val="0"/>
          <w:sz w:val="32"/>
        </w:rPr>
        <w:t>96.62%</w:t>
      </w:r>
      <w:r>
        <w:rPr>
          <w:rFonts w:ascii="宋体" w:hAnsi="宋体" w:eastAsia="宋体" w:cs="宋体"/>
          <w:bCs/>
          <w:color w:val="000000"/>
          <w:spacing w:val="12"/>
          <w:w w:val="94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11"/>
          <w:w w:val="93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spacing w:val="14"/>
          <w:w w:val="92"/>
          <w:kern w:val="0"/>
          <w:sz w:val="32"/>
        </w:rPr>
        <w:t>：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6"/>
        </w:numPr>
        <w:autoSpaceDE w:val="0"/>
        <w:autoSpaceDN w:val="0"/>
        <w:bidi w:val="0"/>
        <w:spacing w:beforeAutospacing="0" w:afterAutospacing="0" w:line="506" w:lineRule="exact"/>
        <w:ind w:firstLine="639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-7"/>
          <w:w w:val="99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5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0.00</w:t>
      </w:r>
      <w:r>
        <w:rPr>
          <w:rFonts w:ascii="宋体" w:hAnsi="宋体" w:eastAsia="宋体" w:cs="宋体"/>
          <w:bCs/>
          <w:color w:val="000000"/>
          <w:w w:val="5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4"/>
          <w:w w:val="97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-7"/>
          <w:w w:val="97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7"/>
          <w:w w:val="92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0%</w:t>
      </w:r>
      <w:r>
        <w:rPr>
          <w:rFonts w:ascii="宋体" w:hAnsi="宋体" w:eastAsia="宋体" w:cs="宋体"/>
          <w:bCs/>
          <w:color w:val="000000"/>
          <w:spacing w:val="26"/>
          <w:w w:val="9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8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比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3"/>
          <w:w w:val="93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9"/>
          <w:w w:val="92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减</w:t>
      </w:r>
      <w:r>
        <w:rPr>
          <w:rFonts w:ascii="宋体" w:hAnsi="宋体" w:eastAsia="宋体" w:cs="宋体"/>
          <w:bCs/>
          <w:color w:val="000000"/>
          <w:spacing w:val="23"/>
          <w:w w:val="90"/>
          <w:kern w:val="0"/>
          <w:sz w:val="32"/>
        </w:rPr>
        <w:t>少</w:t>
      </w:r>
      <w:r>
        <w:rPr>
          <w:rFonts w:ascii="宋体" w:hAnsi="宋体" w:eastAsia="宋体" w:cs="宋体"/>
          <w:bCs/>
          <w:color w:val="000000"/>
          <w:spacing w:val="-2"/>
          <w:w w:val="9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0.00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11"/>
          <w:w w:val="96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-11"/>
          <w:w w:val="96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spacing w:val="2"/>
          <w:w w:val="97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更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新</w:t>
      </w:r>
      <w:r>
        <w:rPr>
          <w:rFonts w:ascii="宋体" w:hAnsi="宋体" w:eastAsia="宋体" w:cs="宋体"/>
          <w:bCs/>
          <w:color w:val="000000"/>
          <w:spacing w:val="-2"/>
          <w:w w:val="96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2"/>
          <w:w w:val="92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w w:val="8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w w:val="3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32"/>
        </w:rPr>
        <w:t>0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辆。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7"/>
        </w:numPr>
        <w:autoSpaceDE w:val="0"/>
        <w:autoSpaceDN w:val="0"/>
        <w:bidi w:val="0"/>
        <w:spacing w:beforeAutospacing="0" w:afterAutospacing="0" w:line="529" w:lineRule="exact"/>
        <w:ind w:firstLine="639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w w:val="3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w w:val="2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w w:val="3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w w:val="2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w w:val="3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7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2.57</w:t>
      </w:r>
      <w:r>
        <w:rPr>
          <w:rFonts w:ascii="宋体" w:hAnsi="宋体" w:eastAsia="宋体" w:cs="宋体"/>
          <w:bCs/>
          <w:color w:val="000000"/>
          <w:w w:val="8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3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3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2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3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w w:val="2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w w:val="3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3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w w:val="3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2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3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9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96.62%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4"/>
          <w:w w:val="98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比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4"/>
          <w:w w:val="100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17"/>
          <w:w w:val="9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4"/>
          <w:w w:val="98"/>
          <w:kern w:val="0"/>
          <w:sz w:val="32"/>
        </w:rPr>
        <w:t>减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少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0.09</w:t>
      </w:r>
      <w:r>
        <w:rPr>
          <w:rFonts w:ascii="宋体" w:hAnsi="宋体" w:eastAsia="宋体" w:cs="宋体"/>
          <w:bCs/>
          <w:color w:val="000000"/>
          <w:w w:val="5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1"/>
          <w:w w:val="96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5"/>
          <w:w w:val="100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原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因</w:t>
      </w:r>
      <w:r>
        <w:rPr>
          <w:rFonts w:ascii="宋体" w:hAnsi="宋体" w:eastAsia="宋体" w:cs="宋体"/>
          <w:bCs/>
          <w:color w:val="000000"/>
          <w:spacing w:val="-12"/>
          <w:w w:val="105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规</w:t>
      </w:r>
      <w:r>
        <w:rPr>
          <w:rFonts w:ascii="宋体" w:hAnsi="宋体" w:eastAsia="宋体" w:cs="宋体"/>
          <w:bCs/>
          <w:color w:val="000000"/>
          <w:spacing w:val="-15"/>
          <w:w w:val="100"/>
          <w:kern w:val="0"/>
          <w:sz w:val="32"/>
        </w:rPr>
        <w:t>范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17"/>
          <w:w w:val="90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w w:val="8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控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常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数。主要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于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燃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料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维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修</w:t>
      </w:r>
      <w:r>
        <w:rPr>
          <w:rFonts w:ascii="宋体" w:hAnsi="宋体" w:eastAsia="宋体" w:cs="宋体"/>
          <w:bCs/>
          <w:color w:val="000000"/>
          <w:spacing w:val="-11"/>
          <w:w w:val="10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险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燃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料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4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1.2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维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修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5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0.92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</w:p>
    <w:p>
      <w:pPr>
        <w:autoSpaceDE w:val="0"/>
        <w:autoSpaceDN w:val="0"/>
        <w:spacing w:beforeAutospacing="0" w:afterAutospacing="0" w:line="84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07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20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40"/>
          <w:pgMar w:top="1426" w:right="1698" w:bottom="952" w:left="1798" w:header="851" w:footer="952" w:gutter="0"/>
          <w:cols w:space="720" w:num="1"/>
        </w:sectPr>
      </w:pPr>
      <w:bookmarkStart w:id="20" w:name="_bookmark20"/>
      <w:bookmarkEnd w:id="20"/>
    </w:p>
    <w:p>
      <w:pPr>
        <w:spacing w:beforeAutospacing="0" w:afterAutospacing="0" w:line="14" w:lineRule="exact"/>
        <w:jc w:val="center"/>
      </w:pPr>
      <w:r>
        <w:pict>
          <v:shape id="WS_polygon14" o:spid="_x0000_s1043" o:spt="12" type="#_x0000_t12" style="position:absolute;left:0pt;margin-left:210.8pt;margin-top:96.55pt;height:2.4pt;width:13.7pt;mso-position-horizontal-relative:page;mso-position-vertical-relative:page;z-index:-251656192;mso-width-relative:page;mso-height-relative:page;" stroked="t" coordsize="21600,21600">
            <v:path/>
            <v:fill opacity="0f" focussize="0,0"/>
            <v:stroke weight="0.72pt" color="#000000"/>
            <v:imagedata o:title=""/>
            <o:lock v:ext="edit"/>
          </v:shape>
        </w:pict>
      </w:r>
    </w:p>
    <w:p>
      <w:pPr>
        <w:autoSpaceDE w:val="0"/>
        <w:autoSpaceDN w:val="0"/>
        <w:bidi w:val="0"/>
        <w:spacing w:beforeAutospacing="0" w:afterAutospacing="0" w:line="570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9"/>
          <w:w w:val="90"/>
          <w:kern w:val="0"/>
          <w:sz w:val="32"/>
        </w:rPr>
        <w:t>过</w:t>
      </w:r>
      <w:r>
        <w:rPr>
          <w:rFonts w:ascii="宋体" w:hAnsi="宋体" w:eastAsia="宋体" w:cs="宋体"/>
          <w:bCs/>
          <w:color w:val="000000"/>
          <w:spacing w:val="0"/>
          <w:w w:val="96"/>
          <w:kern w:val="0"/>
          <w:sz w:val="32"/>
        </w:rPr>
        <w:t>桥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过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路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6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</w:t>
      </w:r>
      <w:r>
        <w:rPr>
          <w:rFonts w:ascii="宋体" w:hAnsi="宋体" w:eastAsia="宋体" w:cs="宋体"/>
          <w:bCs/>
          <w:color w:val="000000"/>
          <w:w w:val="5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3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6"/>
          <w:w w:val="91"/>
          <w:kern w:val="0"/>
          <w:sz w:val="32"/>
        </w:rPr>
        <w:t>险</w:t>
      </w:r>
      <w:r>
        <w:rPr>
          <w:rFonts w:ascii="宋体" w:hAnsi="宋体" w:eastAsia="宋体" w:cs="宋体"/>
          <w:bCs/>
          <w:color w:val="000000"/>
          <w:spacing w:val="3"/>
          <w:w w:val="96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5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0.45</w:t>
      </w:r>
      <w:r>
        <w:rPr>
          <w:rFonts w:ascii="宋体" w:hAnsi="宋体" w:eastAsia="宋体" w:cs="宋体"/>
          <w:bCs/>
          <w:color w:val="000000"/>
          <w:w w:val="6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kern w:val="0"/>
          <w:sz w:val="32"/>
        </w:rPr>
        <w:t>截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6"/>
          <w:w w:val="91"/>
          <w:kern w:val="0"/>
          <w:sz w:val="32"/>
        </w:rPr>
        <w:t>止</w:t>
      </w:r>
      <w:r>
        <w:rPr>
          <w:rFonts w:ascii="宋体" w:hAnsi="宋体" w:eastAsia="宋体" w:cs="宋体"/>
          <w:bCs/>
          <w:color w:val="000000"/>
          <w:w w:val="4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2"/>
          <w:w w:val="92"/>
          <w:kern w:val="0"/>
          <w:sz w:val="32"/>
        </w:rPr>
        <w:t>12</w:t>
      </w:r>
      <w:r>
        <w:rPr>
          <w:rFonts w:ascii="宋体" w:hAnsi="宋体" w:eastAsia="宋体" w:cs="宋体"/>
          <w:bCs/>
          <w:color w:val="000000"/>
          <w:w w:val="4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月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6"/>
          <w:kern w:val="0"/>
          <w:sz w:val="32"/>
        </w:rPr>
        <w:t>31</w:t>
      </w:r>
      <w:r>
        <w:rPr>
          <w:rFonts w:ascii="宋体" w:hAnsi="宋体" w:eastAsia="宋体" w:cs="宋体"/>
          <w:bCs/>
          <w:color w:val="000000"/>
          <w:w w:val="4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5"/>
          <w:w w:val="97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-4"/>
          <w:w w:val="94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量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4"/>
          <w:kern w:val="0"/>
          <w:sz w:val="32"/>
        </w:rPr>
        <w:t>1</w:t>
      </w:r>
      <w:r>
        <w:rPr>
          <w:rFonts w:ascii="宋体" w:hAnsi="宋体" w:eastAsia="宋体" w:cs="宋体"/>
          <w:bCs/>
          <w:color w:val="000000"/>
          <w:w w:val="4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辆。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59" w:lineRule="exact"/>
        <w:ind w:firstLine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3.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4"/>
          <w:w w:val="98"/>
          <w:kern w:val="0"/>
          <w:sz w:val="32"/>
        </w:rPr>
        <w:t>接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待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4"/>
          <w:w w:val="10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15"/>
          <w:w w:val="100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5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0.00</w:t>
      </w:r>
      <w:r>
        <w:rPr>
          <w:rFonts w:ascii="宋体" w:hAnsi="宋体" w:eastAsia="宋体" w:cs="宋体"/>
          <w:bCs/>
          <w:color w:val="000000"/>
          <w:w w:val="4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4"/>
          <w:w w:val="105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5"/>
          <w:w w:val="100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17"/>
          <w:w w:val="9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4"/>
          <w:w w:val="98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 0%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5"/>
          <w:w w:val="97"/>
          <w:kern w:val="0"/>
          <w:sz w:val="32"/>
        </w:rPr>
        <w:t>比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14"/>
          <w:w w:val="90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减</w:t>
      </w:r>
      <w:r>
        <w:rPr>
          <w:rFonts w:ascii="宋体" w:hAnsi="宋体" w:eastAsia="宋体" w:cs="宋体"/>
          <w:bCs/>
          <w:color w:val="000000"/>
          <w:spacing w:val="-5"/>
          <w:w w:val="97"/>
          <w:kern w:val="0"/>
          <w:sz w:val="32"/>
        </w:rPr>
        <w:t>少</w:t>
      </w:r>
      <w:r>
        <w:rPr>
          <w:rFonts w:ascii="宋体" w:hAnsi="宋体" w:eastAsia="宋体" w:cs="宋体"/>
          <w:bCs/>
          <w:color w:val="000000"/>
          <w:spacing w:val="-1"/>
          <w:w w:val="102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0.00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59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-10"/>
          <w:w w:val="96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-10"/>
          <w:w w:val="96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0"/>
          <w:w w:val="96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6"/>
          <w:w w:val="91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11"/>
          <w:w w:val="96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25"/>
          <w:w w:val="9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比</w:t>
      </w:r>
      <w:r>
        <w:rPr>
          <w:rFonts w:ascii="宋体" w:hAnsi="宋体" w:eastAsia="宋体" w:cs="宋体"/>
          <w:bCs/>
          <w:color w:val="000000"/>
          <w:w w:val="4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3"/>
          <w:kern w:val="0"/>
          <w:sz w:val="32"/>
        </w:rPr>
        <w:t>2020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8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0.02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长</w:t>
      </w:r>
      <w:r>
        <w:rPr>
          <w:rFonts w:ascii="宋体" w:hAnsi="宋体" w:eastAsia="宋体" w:cs="宋体"/>
          <w:bCs/>
          <w:color w:val="000000"/>
          <w:w w:val="9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0.78</w:t>
      </w:r>
      <w:r>
        <w:rPr>
          <w:rFonts w:ascii="宋体" w:hAnsi="宋体" w:eastAsia="宋体" w:cs="宋体"/>
          <w:bCs/>
          <w:color w:val="000000"/>
          <w:spacing w:val="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4"/>
          <w:kern w:val="0"/>
          <w:sz w:val="32"/>
        </w:rPr>
        <w:t>%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1"/>
          <w:w w:val="97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因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-7"/>
          <w:w w:val="90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境)支出 决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-2"/>
          <w:w w:val="97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-10"/>
          <w:w w:val="104"/>
          <w:kern w:val="0"/>
          <w:sz w:val="32"/>
        </w:rPr>
        <w:t>减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少</w:t>
      </w:r>
      <w:r>
        <w:rPr>
          <w:rFonts w:ascii="宋体" w:hAnsi="宋体" w:eastAsia="宋体" w:cs="宋体"/>
          <w:bCs/>
          <w:color w:val="000000"/>
          <w:spacing w:val="-7"/>
          <w:w w:val="9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0.00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11"/>
          <w:w w:val="96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spacing w:val="-11"/>
          <w:w w:val="96"/>
          <w:kern w:val="0"/>
          <w:sz w:val="32"/>
        </w:rPr>
        <w:t>长</w:t>
      </w:r>
      <w:r>
        <w:rPr>
          <w:rFonts w:ascii="宋体" w:hAnsi="宋体" w:eastAsia="宋体" w:cs="宋体"/>
          <w:bCs/>
          <w:color w:val="000000"/>
          <w:spacing w:val="-1"/>
          <w:w w:val="102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-10"/>
          <w:w w:val="104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降</w:t>
      </w:r>
      <w:r>
        <w:rPr>
          <w:rFonts w:ascii="宋体" w:hAnsi="宋体" w:eastAsia="宋体" w:cs="宋体"/>
          <w:bCs/>
          <w:color w:val="000000"/>
          <w:spacing w:val="2"/>
          <w:w w:val="96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0</w:t>
      </w:r>
      <w:r>
        <w:rPr>
          <w:rFonts w:ascii="宋体" w:hAnsi="宋体" w:eastAsia="宋体" w:cs="宋体"/>
          <w:bCs/>
          <w:color w:val="000000"/>
          <w:spacing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%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15"/>
          <w:w w:val="93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18"/>
          <w:w w:val="91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-1"/>
          <w:w w:val="96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置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6"/>
          <w:w w:val="91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-5"/>
          <w:w w:val="97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0.02</w:t>
      </w:r>
      <w:r>
        <w:rPr>
          <w:rFonts w:ascii="宋体" w:hAnsi="宋体" w:eastAsia="宋体" w:cs="宋体"/>
          <w:bCs/>
          <w:color w:val="000000"/>
          <w:w w:val="5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2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spacing w:val="0"/>
          <w:w w:val="97"/>
          <w:kern w:val="0"/>
          <w:sz w:val="32"/>
        </w:rPr>
        <w:t>长</w:t>
      </w:r>
      <w:r>
        <w:rPr>
          <w:rFonts w:ascii="宋体" w:hAnsi="宋体" w:eastAsia="宋体" w:cs="宋体"/>
          <w:bCs/>
          <w:color w:val="000000"/>
          <w:spacing w:val="2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0.78%,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接</w:t>
      </w:r>
      <w:r>
        <w:rPr>
          <w:rFonts w:ascii="宋体" w:hAnsi="宋体" w:eastAsia="宋体" w:cs="宋体"/>
          <w:bCs/>
          <w:color w:val="000000"/>
          <w:w w:val="8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待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-10"/>
          <w:w w:val="10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spacing w:val="-12"/>
          <w:w w:val="105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4"/>
          <w:w w:val="105"/>
          <w:kern w:val="0"/>
          <w:sz w:val="32"/>
        </w:rPr>
        <w:t>减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少</w:t>
      </w:r>
      <w:r>
        <w:rPr>
          <w:rFonts w:ascii="宋体" w:hAnsi="宋体" w:eastAsia="宋体" w:cs="宋体"/>
          <w:bCs/>
          <w:color w:val="000000"/>
          <w:spacing w:val="1"/>
          <w:w w:val="102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0.00</w:t>
      </w:r>
      <w:r>
        <w:rPr>
          <w:rFonts w:ascii="宋体" w:hAnsi="宋体" w:eastAsia="宋体" w:cs="宋体"/>
          <w:bCs/>
          <w:color w:val="000000"/>
          <w:w w:val="5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6"/>
          <w:w w:val="10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spacing w:val="17"/>
          <w:w w:val="90"/>
          <w:kern w:val="0"/>
          <w:sz w:val="32"/>
        </w:rPr>
        <w:t>长</w:t>
      </w:r>
      <w:r>
        <w:rPr>
          <w:rFonts w:ascii="宋体" w:hAnsi="宋体" w:eastAsia="宋体" w:cs="宋体"/>
          <w:bCs/>
          <w:color w:val="000000"/>
          <w:spacing w:val="2"/>
          <w:w w:val="94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降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0%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增加的主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原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因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辆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老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化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维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修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59" w:lineRule="exact"/>
        <w:ind w:left="639"/>
        <w:jc w:val="left"/>
        <w:rPr>
          <w:rFonts w:hint="eastAsia"/>
        </w:rPr>
      </w:pPr>
      <w:r>
        <w:rPr>
          <w:rFonts w:ascii="黑体" w:hAnsi="黑体" w:eastAsia="黑体" w:cs="黑体"/>
          <w:b/>
          <w:bCs/>
          <w:color w:val="000000"/>
          <w:spacing w:val="2"/>
          <w:w w:val="99"/>
          <w:kern w:val="0"/>
          <w:sz w:val="32"/>
        </w:rPr>
        <w:t>八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>、政</w:t>
      </w:r>
      <w:r>
        <w:rPr>
          <w:rFonts w:ascii="黑体" w:hAnsi="黑体" w:eastAsia="黑体" w:cs="黑体"/>
          <w:b/>
          <w:bCs/>
          <w:color w:val="000000"/>
          <w:spacing w:val="-1"/>
          <w:w w:val="101"/>
          <w:kern w:val="0"/>
          <w:sz w:val="32"/>
        </w:rPr>
        <w:t>府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>性基</w:t>
      </w:r>
      <w:r>
        <w:rPr>
          <w:rFonts w:ascii="黑体" w:hAnsi="黑体" w:eastAsia="黑体" w:cs="黑体"/>
          <w:b/>
          <w:bCs/>
          <w:color w:val="000000"/>
          <w:spacing w:val="-11"/>
          <w:w w:val="104"/>
          <w:kern w:val="0"/>
          <w:sz w:val="32"/>
        </w:rPr>
        <w:t>金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2"/>
        </w:rPr>
        <w:t>预算财政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>拨款</w:t>
      </w:r>
      <w:r>
        <w:rPr>
          <w:rFonts w:ascii="黑体" w:hAnsi="黑体" w:eastAsia="黑体" w:cs="黑体"/>
          <w:b/>
          <w:bCs/>
          <w:color w:val="000000"/>
          <w:spacing w:val="-11"/>
          <w:w w:val="104"/>
          <w:kern w:val="0"/>
          <w:sz w:val="32"/>
        </w:rPr>
        <w:t>收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2"/>
        </w:rPr>
        <w:t>入支出决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>算情</w:t>
      </w:r>
      <w:r>
        <w:rPr>
          <w:rFonts w:ascii="黑体" w:hAnsi="黑体" w:eastAsia="黑体" w:cs="黑体"/>
          <w:b/>
          <w:bCs/>
          <w:color w:val="000000"/>
          <w:spacing w:val="-11"/>
          <w:w w:val="104"/>
          <w:kern w:val="0"/>
          <w:sz w:val="32"/>
        </w:rPr>
        <w:t>况</w:t>
      </w:r>
      <w:r>
        <w:rPr>
          <w:rFonts w:ascii="黑体" w:hAnsi="黑体" w:eastAsia="黑体" w:cs="黑体"/>
          <w:b/>
          <w:bCs/>
          <w:color w:val="000000"/>
          <w:spacing w:val="16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6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kern w:val="0"/>
          <w:sz w:val="32"/>
        </w:rPr>
        <w:t>府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性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1"/>
          <w:w w:val="96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余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5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0.00</w:t>
      </w:r>
      <w:r>
        <w:rPr>
          <w:rFonts w:ascii="宋体" w:hAnsi="宋体" w:eastAsia="宋体" w:cs="宋体"/>
          <w:bCs/>
          <w:color w:val="000000"/>
          <w:w w:val="5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2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0"/>
          <w:w w:val="97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4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0.00</w:t>
      </w:r>
      <w:r>
        <w:rPr>
          <w:rFonts w:ascii="宋体" w:hAnsi="宋体" w:eastAsia="宋体" w:cs="宋体"/>
          <w:bCs/>
          <w:color w:val="000000"/>
          <w:w w:val="5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0"/>
          <w:w w:val="9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5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0.00</w:t>
      </w:r>
      <w:r>
        <w:rPr>
          <w:rFonts w:ascii="宋体" w:hAnsi="宋体" w:eastAsia="宋体" w:cs="宋体"/>
          <w:bCs/>
          <w:color w:val="000000"/>
          <w:w w:val="5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2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4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8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末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余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0.00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59" w:lineRule="exact"/>
        <w:ind w:left="639"/>
        <w:jc w:val="left"/>
        <w:rPr>
          <w:rFonts w:hint="eastAsia"/>
        </w:rPr>
      </w:pPr>
      <w:r>
        <w:rPr>
          <w:rFonts w:ascii="黑体" w:hAnsi="黑体" w:eastAsia="黑体" w:cs="黑体"/>
          <w:b/>
          <w:bCs/>
          <w:color w:val="000000"/>
          <w:spacing w:val="2"/>
          <w:w w:val="99"/>
          <w:kern w:val="0"/>
          <w:sz w:val="32"/>
        </w:rPr>
        <w:t>九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>、国</w:t>
      </w:r>
      <w:r>
        <w:rPr>
          <w:rFonts w:ascii="黑体" w:hAnsi="黑体" w:eastAsia="黑体" w:cs="黑体"/>
          <w:b/>
          <w:bCs/>
          <w:color w:val="000000"/>
          <w:spacing w:val="-1"/>
          <w:w w:val="101"/>
          <w:kern w:val="0"/>
          <w:sz w:val="32"/>
        </w:rPr>
        <w:t>有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2"/>
        </w:rPr>
        <w:t>资本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>经营</w:t>
      </w:r>
      <w:r>
        <w:rPr>
          <w:rFonts w:ascii="黑体" w:hAnsi="黑体" w:eastAsia="黑体" w:cs="黑体"/>
          <w:b/>
          <w:bCs/>
          <w:color w:val="000000"/>
          <w:spacing w:val="-11"/>
          <w:w w:val="104"/>
          <w:kern w:val="0"/>
          <w:sz w:val="32"/>
        </w:rPr>
        <w:t>预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2"/>
        </w:rPr>
        <w:t>算财政拨</w:t>
      </w:r>
      <w:r>
        <w:rPr>
          <w:rFonts w:ascii="黑体" w:hAnsi="黑体" w:eastAsia="黑体" w:cs="黑体"/>
          <w:b/>
          <w:bCs/>
          <w:color w:val="000000"/>
          <w:spacing w:val="0"/>
          <w:kern w:val="0"/>
          <w:sz w:val="32"/>
        </w:rPr>
        <w:t>款支</w:t>
      </w:r>
      <w:r>
        <w:rPr>
          <w:rFonts w:ascii="黑体" w:hAnsi="黑体" w:eastAsia="黑体" w:cs="黑体"/>
          <w:b/>
          <w:bCs/>
          <w:color w:val="000000"/>
          <w:spacing w:val="-11"/>
          <w:w w:val="104"/>
          <w:kern w:val="0"/>
          <w:sz w:val="32"/>
        </w:rPr>
        <w:t>出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2"/>
        </w:rPr>
        <w:t>决算情况</w:t>
      </w:r>
      <w:r>
        <w:rPr>
          <w:rFonts w:ascii="黑体" w:hAnsi="黑体" w:eastAsia="黑体" w:cs="黑体"/>
          <w:b/>
          <w:bCs/>
          <w:color w:val="000000"/>
          <w:spacing w:val="16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-10"/>
          <w:w w:val="96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-10"/>
          <w:w w:val="96"/>
          <w:kern w:val="0"/>
          <w:sz w:val="32"/>
        </w:rPr>
        <w:t>营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10"/>
          <w:w w:val="96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6"/>
          <w:w w:val="91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11"/>
          <w:w w:val="96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25"/>
          <w:w w:val="9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4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3"/>
          <w:kern w:val="0"/>
          <w:sz w:val="32"/>
        </w:rPr>
        <w:t>0.00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万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space="0" w:num="1"/>
        </w:sectPr>
      </w:pPr>
    </w:p>
    <w:p>
      <w:pPr>
        <w:autoSpaceDE w:val="0"/>
        <w:autoSpaceDN w:val="0"/>
        <w:bidi w:val="0"/>
        <w:spacing w:before="224" w:beforeAutospacing="0" w:afterAutospacing="0" w:line="429" w:lineRule="exact"/>
        <w:ind w:left="639"/>
        <w:jc w:val="left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2"/>
        </w:rPr>
        <w:t>1.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31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机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关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况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equalWidth="0" w:num="2">
            <w:col w:w="940" w:space="321"/>
            <w:col w:w="7163"/>
          </w:cols>
        </w:sectPr>
      </w:pPr>
    </w:p>
    <w:p>
      <w:pPr>
        <w:autoSpaceDE w:val="0"/>
        <w:autoSpaceDN w:val="0"/>
        <w:bidi w:val="0"/>
        <w:spacing w:beforeAutospacing="0" w:afterAutospacing="0" w:line="582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武</w:t>
      </w:r>
      <w:r>
        <w:rPr>
          <w:rFonts w:ascii="宋体" w:hAnsi="宋体" w:eastAsia="宋体" w:cs="宋体"/>
          <w:bCs/>
          <w:color w:val="000000"/>
          <w:spacing w:val="-6"/>
          <w:w w:val="103"/>
          <w:kern w:val="0"/>
          <w:sz w:val="32"/>
        </w:rPr>
        <w:t>汉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-11"/>
          <w:w w:val="96"/>
          <w:kern w:val="0"/>
          <w:sz w:val="32"/>
        </w:rPr>
        <w:t>黄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陂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-11"/>
          <w:w w:val="96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-10"/>
          <w:w w:val="96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-3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30"/>
          <w:w w:val="90"/>
          <w:kern w:val="0"/>
          <w:sz w:val="32"/>
        </w:rPr>
        <w:t>机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32"/>
        </w:rPr>
        <w:t>关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w w:val="9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0.00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比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2020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年度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加(减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少</w:t>
      </w:r>
      <w:r>
        <w:rPr>
          <w:rFonts w:ascii="宋体" w:hAnsi="宋体" w:eastAsia="宋体" w:cs="宋体"/>
          <w:bCs/>
          <w:color w:val="000000"/>
          <w:spacing w:val="-2"/>
          <w:w w:val="9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0.00)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4"/>
          <w:w w:val="92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w w:val="8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长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下降)</w:t>
      </w:r>
      <w:r>
        <w:rPr>
          <w:rFonts w:ascii="宋体" w:hAnsi="宋体" w:eastAsia="宋体" w:cs="宋体"/>
          <w:bCs/>
          <w:color w:val="000000"/>
          <w:spacing w:val="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0%</w:t>
      </w:r>
      <w:r>
        <w:rPr>
          <w:rFonts w:ascii="宋体" w:hAnsi="宋体" w:eastAsia="宋体" w:cs="宋体"/>
          <w:bCs/>
          <w:color w:val="000000"/>
          <w:spacing w:val="19"/>
          <w:w w:val="91"/>
          <w:kern w:val="0"/>
          <w:sz w:val="32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space="0" w:num="1"/>
        </w:sectPr>
      </w:pPr>
    </w:p>
    <w:p>
      <w:pPr>
        <w:autoSpaceDE w:val="0"/>
        <w:autoSpaceDN w:val="0"/>
        <w:bidi w:val="0"/>
        <w:spacing w:before="224" w:beforeAutospacing="0" w:afterAutospacing="0" w:line="429" w:lineRule="exact"/>
        <w:ind w:left="639"/>
        <w:jc w:val="left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2"/>
        </w:rPr>
        <w:t>2.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31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府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况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equalWidth="0" w:num="2">
            <w:col w:w="940" w:space="321"/>
            <w:col w:w="7163"/>
          </w:cols>
        </w:sectPr>
      </w:pPr>
    </w:p>
    <w:p>
      <w:pPr>
        <w:autoSpaceDE w:val="0"/>
        <w:autoSpaceDN w:val="0"/>
        <w:bidi w:val="0"/>
        <w:spacing w:before="189" w:beforeAutospacing="0" w:afterAutospacing="0" w:line="180" w:lineRule="exact"/>
        <w:ind w:left="407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21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40"/>
          <w:pgMar w:top="1426" w:right="1698" w:bottom="952" w:left="1798" w:header="851" w:footer="952" w:gutter="0"/>
          <w:cols w:space="720" w:num="1"/>
        </w:sectPr>
      </w:pPr>
      <w:bookmarkStart w:id="21" w:name="_bookmark21"/>
      <w:bookmarkEnd w:id="21"/>
    </w:p>
    <w:p>
      <w:pPr>
        <w:autoSpaceDE w:val="0"/>
        <w:autoSpaceDN w:val="0"/>
        <w:bidi w:val="0"/>
        <w:spacing w:beforeAutospacing="0" w:afterAutospacing="0" w:line="590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武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0"/>
          <w:w w:val="90"/>
          <w:kern w:val="0"/>
          <w:sz w:val="32"/>
        </w:rPr>
        <w:t>汉</w:t>
      </w:r>
      <w:r>
        <w:rPr>
          <w:rFonts w:ascii="宋体" w:hAnsi="宋体" w:eastAsia="宋体" w:cs="宋体"/>
          <w:bCs/>
          <w:color w:val="000000"/>
          <w:spacing w:val="11"/>
          <w:w w:val="90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18"/>
          <w:w w:val="93"/>
          <w:kern w:val="0"/>
          <w:sz w:val="32"/>
        </w:rPr>
        <w:t>黄</w:t>
      </w:r>
      <w:r>
        <w:rPr>
          <w:rFonts w:ascii="宋体" w:hAnsi="宋体" w:eastAsia="宋体" w:cs="宋体"/>
          <w:bCs/>
          <w:color w:val="000000"/>
          <w:spacing w:val="10"/>
          <w:w w:val="94"/>
          <w:kern w:val="0"/>
          <w:sz w:val="32"/>
        </w:rPr>
        <w:t>陂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-6"/>
          <w:w w:val="98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-5"/>
          <w:w w:val="98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府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采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总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6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.00万</w:t>
      </w:r>
      <w:r>
        <w:rPr>
          <w:rFonts w:ascii="宋体" w:hAnsi="宋体" w:eastAsia="宋体" w:cs="宋体"/>
          <w:bCs/>
          <w:color w:val="000000"/>
          <w:spacing w:val="-5"/>
          <w:w w:val="97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府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货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物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1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2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.00万元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府</w:t>
      </w:r>
      <w:r>
        <w:rPr>
          <w:rFonts w:ascii="宋体" w:hAnsi="宋体" w:eastAsia="宋体" w:cs="宋体"/>
          <w:bCs/>
          <w:color w:val="000000"/>
          <w:w w:val="8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采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程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.00万</w:t>
      </w:r>
      <w:r>
        <w:rPr>
          <w:rFonts w:ascii="宋体" w:hAnsi="宋体" w:eastAsia="宋体" w:cs="宋体"/>
          <w:bCs/>
          <w:color w:val="000000"/>
          <w:spacing w:val="-5"/>
          <w:w w:val="97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府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采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服</w:t>
      </w:r>
      <w:r>
        <w:rPr>
          <w:rFonts w:ascii="宋体" w:hAnsi="宋体" w:eastAsia="宋体" w:cs="宋体"/>
          <w:bCs/>
          <w:color w:val="000000"/>
          <w:spacing w:val="-4"/>
          <w:w w:val="94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2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.00万元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授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予</w:t>
      </w:r>
      <w:r>
        <w:rPr>
          <w:rFonts w:ascii="宋体" w:hAnsi="宋体" w:eastAsia="宋体" w:cs="宋体"/>
          <w:bCs/>
          <w:color w:val="000000"/>
          <w:w w:val="8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w w:val="2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小</w:t>
      </w:r>
      <w:r>
        <w:rPr>
          <w:rFonts w:ascii="宋体" w:hAnsi="宋体" w:eastAsia="宋体" w:cs="宋体"/>
          <w:bCs/>
          <w:color w:val="000000"/>
          <w:w w:val="1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2"/>
          <w:kern w:val="0"/>
          <w:sz w:val="32"/>
        </w:rPr>
        <w:t>企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w w:val="3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合</w:t>
      </w:r>
      <w:r>
        <w:rPr>
          <w:rFonts w:ascii="宋体" w:hAnsi="宋体" w:eastAsia="宋体" w:cs="宋体"/>
          <w:bCs/>
          <w:color w:val="000000"/>
          <w:w w:val="2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同</w:t>
      </w:r>
      <w:r>
        <w:rPr>
          <w:rFonts w:ascii="宋体" w:hAnsi="宋体" w:eastAsia="宋体" w:cs="宋体"/>
          <w:bCs/>
          <w:color w:val="000000"/>
          <w:w w:val="1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w w:val="1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额</w:t>
      </w:r>
      <w:r>
        <w:rPr>
          <w:rFonts w:ascii="宋体" w:hAnsi="宋体" w:eastAsia="宋体" w:cs="宋体"/>
          <w:bCs/>
          <w:color w:val="000000"/>
          <w:w w:val="2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4"/>
          <w:w w:val="92"/>
          <w:kern w:val="0"/>
          <w:sz w:val="32"/>
        </w:rPr>
        <w:t>2.00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2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3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2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府</w:t>
      </w:r>
      <w:r>
        <w:rPr>
          <w:rFonts w:ascii="宋体" w:hAnsi="宋体" w:eastAsia="宋体" w:cs="宋体"/>
          <w:bCs/>
          <w:color w:val="000000"/>
          <w:w w:val="2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采</w:t>
      </w:r>
      <w:r>
        <w:rPr>
          <w:rFonts w:ascii="宋体" w:hAnsi="宋体" w:eastAsia="宋体" w:cs="宋体"/>
          <w:bCs/>
          <w:color w:val="000000"/>
          <w:w w:val="3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w w:val="2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2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总</w:t>
      </w:r>
      <w:r>
        <w:rPr>
          <w:rFonts w:ascii="宋体" w:hAnsi="宋体" w:eastAsia="宋体" w:cs="宋体"/>
          <w:bCs/>
          <w:color w:val="000000"/>
          <w:w w:val="1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9"/>
          <w:w w:val="90"/>
          <w:kern w:val="0"/>
          <w:sz w:val="32"/>
        </w:rPr>
        <w:t>额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33.33%，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授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小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微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业合同金额</w:t>
      </w:r>
      <w:r>
        <w:rPr>
          <w:rFonts w:ascii="宋体" w:hAnsi="宋体" w:eastAsia="宋体" w:cs="宋体"/>
          <w:bCs/>
          <w:color w:val="000000"/>
          <w:spacing w:val="10"/>
          <w:w w:val="93"/>
          <w:kern w:val="0"/>
          <w:sz w:val="32"/>
        </w:rPr>
        <w:t>2</w:t>
      </w:r>
      <w:r>
        <w:rPr>
          <w:rFonts w:ascii="宋体" w:hAnsi="宋体" w:eastAsia="宋体" w:cs="宋体"/>
          <w:bCs/>
          <w:color w:val="000000"/>
          <w:spacing w:val="0"/>
          <w:w w:val="98"/>
          <w:kern w:val="0"/>
          <w:sz w:val="32"/>
        </w:rPr>
        <w:t>.00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万元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授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小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企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合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同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额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5"/>
          <w:w w:val="90"/>
          <w:kern w:val="0"/>
          <w:sz w:val="32"/>
        </w:rPr>
        <w:t>1</w:t>
      </w:r>
      <w:r>
        <w:rPr>
          <w:rFonts w:ascii="宋体" w:hAnsi="宋体" w:eastAsia="宋体" w:cs="宋体"/>
          <w:bCs/>
          <w:color w:val="000000"/>
          <w:spacing w:val="-6"/>
          <w:w w:val="104"/>
          <w:kern w:val="0"/>
          <w:sz w:val="32"/>
        </w:rPr>
        <w:t>00.00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%。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space="0" w:num="1"/>
        </w:sectPr>
      </w:pPr>
    </w:p>
    <w:p>
      <w:pPr>
        <w:autoSpaceDE w:val="0"/>
        <w:autoSpaceDN w:val="0"/>
        <w:bidi w:val="0"/>
        <w:spacing w:before="224" w:beforeAutospacing="0" w:afterAutospacing="0" w:line="429" w:lineRule="exact"/>
        <w:ind w:left="639"/>
        <w:jc w:val="left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2"/>
        </w:rPr>
        <w:t>3.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31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产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况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equalWidth="0" w:num="2">
            <w:col w:w="940" w:space="321"/>
            <w:col w:w="7163"/>
          </w:cols>
        </w:sectPr>
      </w:pPr>
    </w:p>
    <w:p>
      <w:pPr>
        <w:autoSpaceDE w:val="0"/>
        <w:autoSpaceDN w:val="0"/>
        <w:bidi w:val="0"/>
        <w:spacing w:beforeAutospacing="0" w:afterAutospacing="0" w:line="586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截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至</w:t>
      </w:r>
      <w:r>
        <w:rPr>
          <w:rFonts w:ascii="宋体" w:hAnsi="宋体" w:eastAsia="宋体" w:cs="宋体"/>
          <w:bCs/>
          <w:color w:val="000000"/>
          <w:w w:val="5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12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月</w:t>
      </w:r>
      <w:r>
        <w:rPr>
          <w:rFonts w:ascii="宋体" w:hAnsi="宋体" w:eastAsia="宋体" w:cs="宋体"/>
          <w:bCs/>
          <w:color w:val="000000"/>
          <w:w w:val="4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31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日</w:t>
      </w:r>
      <w:r>
        <w:rPr>
          <w:rFonts w:ascii="宋体" w:hAnsi="宋体" w:eastAsia="宋体" w:cs="宋体"/>
          <w:bCs/>
          <w:color w:val="000000"/>
          <w:spacing w:val="-15"/>
          <w:w w:val="10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武</w:t>
      </w:r>
      <w:r>
        <w:rPr>
          <w:rFonts w:ascii="宋体" w:hAnsi="宋体" w:eastAsia="宋体" w:cs="宋体"/>
          <w:bCs/>
          <w:color w:val="000000"/>
          <w:spacing w:val="17"/>
          <w:w w:val="90"/>
          <w:kern w:val="0"/>
          <w:sz w:val="32"/>
        </w:rPr>
        <w:t>汉</w:t>
      </w:r>
      <w:r>
        <w:rPr>
          <w:rFonts w:ascii="宋体" w:hAnsi="宋体" w:eastAsia="宋体" w:cs="宋体"/>
          <w:bCs/>
          <w:color w:val="000000"/>
          <w:spacing w:val="8"/>
          <w:w w:val="95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黄</w:t>
      </w:r>
      <w:r>
        <w:rPr>
          <w:rFonts w:ascii="宋体" w:hAnsi="宋体" w:eastAsia="宋体" w:cs="宋体"/>
          <w:bCs/>
          <w:color w:val="000000"/>
          <w:spacing w:val="17"/>
          <w:w w:val="90"/>
          <w:kern w:val="0"/>
          <w:sz w:val="32"/>
        </w:rPr>
        <w:t>陂</w:t>
      </w:r>
      <w:r>
        <w:rPr>
          <w:rFonts w:ascii="宋体" w:hAnsi="宋体" w:eastAsia="宋体" w:cs="宋体"/>
          <w:bCs/>
          <w:color w:val="000000"/>
          <w:spacing w:val="8"/>
          <w:w w:val="95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17"/>
          <w:w w:val="90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spacing w:val="8"/>
          <w:w w:val="95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 政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辆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0"/>
          <w:kern w:val="0"/>
          <w:sz w:val="32"/>
        </w:rPr>
        <w:t>1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辆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领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导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干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w w:val="5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1</w:t>
      </w:r>
      <w:r>
        <w:rPr>
          <w:rFonts w:ascii="宋体" w:hAnsi="宋体" w:eastAsia="宋体" w:cs="宋体"/>
          <w:bCs/>
          <w:color w:val="000000"/>
          <w:w w:val="5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3"/>
          <w:kern w:val="0"/>
          <w:sz w:val="32"/>
        </w:rPr>
        <w:t>辆</w:t>
      </w:r>
      <w:r>
        <w:rPr>
          <w:rFonts w:ascii="宋体" w:hAnsi="宋体" w:eastAsia="宋体" w:cs="宋体"/>
          <w:bCs/>
          <w:color w:val="000000"/>
          <w:spacing w:val="15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18"/>
          <w:w w:val="93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w w:val="8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50</w:t>
      </w:r>
      <w:r>
        <w:rPr>
          <w:rFonts w:ascii="宋体" w:hAnsi="宋体" w:eastAsia="宋体" w:cs="宋体"/>
          <w:bCs/>
          <w:color w:val="000000"/>
          <w:spacing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3"/>
          <w:w w:val="90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含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4"/>
          <w:w w:val="93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通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备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32"/>
        </w:rPr>
        <w:t>0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台</w:t>
      </w:r>
      <w:r>
        <w:rPr>
          <w:rFonts w:ascii="宋体" w:hAnsi="宋体" w:eastAsia="宋体" w:cs="宋体"/>
          <w:bCs/>
          <w:color w:val="000000"/>
          <w:spacing w:val="5"/>
          <w:w w:val="90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套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2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9"/>
          <w:w w:val="98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100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含</w:t>
      </w:r>
      <w:r>
        <w:rPr>
          <w:rFonts w:ascii="宋体" w:hAnsi="宋体" w:eastAsia="宋体" w:cs="宋体"/>
          <w:bCs/>
          <w:color w:val="000000"/>
          <w:spacing w:val="-2"/>
          <w:w w:val="9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6"/>
          <w:w w:val="91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w w:val="8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专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备</w:t>
      </w:r>
      <w:r>
        <w:rPr>
          <w:rFonts w:ascii="宋体" w:hAnsi="宋体" w:eastAsia="宋体" w:cs="宋体"/>
          <w:bCs/>
          <w:color w:val="000000"/>
          <w:w w:val="3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4"/>
          <w:kern w:val="0"/>
          <w:sz w:val="32"/>
        </w:rPr>
        <w:t>0</w:t>
      </w:r>
      <w:r>
        <w:rPr>
          <w:rFonts w:ascii="宋体" w:hAnsi="宋体" w:eastAsia="宋体" w:cs="宋体"/>
          <w:bCs/>
          <w:color w:val="000000"/>
          <w:w w:val="4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台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(套)。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space="0" w:num="1"/>
        </w:sectPr>
      </w:pPr>
    </w:p>
    <w:p>
      <w:pPr>
        <w:autoSpaceDE w:val="0"/>
        <w:autoSpaceDN w:val="0"/>
        <w:bidi w:val="0"/>
        <w:spacing w:before="224" w:beforeAutospacing="0" w:afterAutospacing="0" w:line="429" w:lineRule="exact"/>
        <w:ind w:left="639"/>
        <w:jc w:val="left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2"/>
        </w:rPr>
        <w:t>4.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31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明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equalWidth="0" w:num="2">
            <w:col w:w="940" w:space="321"/>
            <w:col w:w="7163"/>
          </w:cols>
        </w:sectPr>
      </w:pPr>
    </w:p>
    <w:p>
      <w:pPr>
        <w:autoSpaceDE w:val="0"/>
        <w:autoSpaceDN w:val="0"/>
        <w:bidi w:val="0"/>
        <w:spacing w:before="228" w:beforeAutospacing="0" w:afterAutospacing="0" w:line="319" w:lineRule="exact"/>
        <w:ind w:left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(一)预算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况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29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根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据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求</w:t>
      </w:r>
      <w:r>
        <w:rPr>
          <w:rFonts w:ascii="宋体" w:hAnsi="宋体" w:eastAsia="宋体" w:cs="宋体"/>
          <w:bCs/>
          <w:color w:val="000000"/>
          <w:spacing w:val="10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我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-7"/>
          <w:w w:val="97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组</w:t>
      </w:r>
      <w:r>
        <w:rPr>
          <w:rFonts w:ascii="宋体" w:hAnsi="宋体" w:eastAsia="宋体" w:cs="宋体"/>
          <w:bCs/>
          <w:color w:val="000000"/>
          <w:spacing w:val="-6"/>
          <w:w w:val="97"/>
          <w:kern w:val="0"/>
          <w:sz w:val="32"/>
        </w:rPr>
        <w:t>织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对</w:t>
      </w:r>
      <w:r>
        <w:rPr>
          <w:rFonts w:ascii="宋体" w:hAnsi="宋体" w:eastAsia="宋体" w:cs="宋体"/>
          <w:bCs/>
          <w:color w:val="000000"/>
          <w:w w:val="4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9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全面开展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自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涉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8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个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w w:val="4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2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10"/>
          <w:w w:val="91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5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算项目支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总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额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3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4"/>
          <w:w w:val="97"/>
          <w:kern w:val="0"/>
          <w:sz w:val="32"/>
        </w:rPr>
        <w:t>100%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8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从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来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看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质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量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优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社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1"/>
          <w:w w:val="94"/>
          <w:kern w:val="0"/>
          <w:sz w:val="32"/>
        </w:rPr>
        <w:t>益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良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-15"/>
          <w:w w:val="99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(二)部门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整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自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果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43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我</w:t>
      </w:r>
      <w:r>
        <w:rPr>
          <w:rFonts w:ascii="宋体" w:hAnsi="宋体" w:eastAsia="宋体" w:cs="宋体"/>
          <w:bCs/>
          <w:color w:val="000000"/>
          <w:w w:val="1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w w:val="2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w w:val="2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w w:val="2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组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织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w w:val="2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w w:val="2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整</w:t>
      </w:r>
      <w:r>
        <w:rPr>
          <w:rFonts w:ascii="宋体" w:hAnsi="宋体" w:eastAsia="宋体" w:cs="宋体"/>
          <w:bCs/>
          <w:color w:val="000000"/>
          <w:w w:val="1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w w:val="2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2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w w:val="2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自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2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182.96</w:t>
      </w:r>
      <w:r>
        <w:rPr>
          <w:rFonts w:ascii="宋体" w:hAnsi="宋体" w:eastAsia="宋体" w:cs="宋体"/>
          <w:bCs/>
          <w:color w:val="000000"/>
          <w:w w:val="6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4"/>
          <w:w w:val="98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1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1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从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来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看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6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我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积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极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履</w:t>
      </w:r>
      <w:r>
        <w:rPr>
          <w:rFonts w:ascii="宋体" w:hAnsi="宋体" w:eastAsia="宋体" w:cs="宋体"/>
          <w:bCs/>
          <w:color w:val="000000"/>
          <w:w w:val="8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职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化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较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地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了年度工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根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据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整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系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我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w w:val="6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6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1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6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94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1"/>
          <w:w w:val="92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spacing w:val="16"/>
          <w:w w:val="9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-7"/>
          <w:w w:val="97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-15"/>
          <w:w w:val="99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落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稳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构</w:t>
      </w:r>
    </w:p>
    <w:p>
      <w:pPr>
        <w:autoSpaceDE w:val="0"/>
        <w:autoSpaceDN w:val="0"/>
        <w:spacing w:beforeAutospacing="0" w:afterAutospacing="0" w:line="24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07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22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40"/>
          <w:pgMar w:top="1426" w:right="1698" w:bottom="952" w:left="1798" w:header="851" w:footer="952" w:gutter="0"/>
          <w:cols w:space="720" w:num="1"/>
        </w:sectPr>
      </w:pPr>
      <w:bookmarkStart w:id="22" w:name="_bookmark22"/>
      <w:bookmarkEnd w:id="22"/>
    </w:p>
    <w:p>
      <w:pPr>
        <w:autoSpaceDE w:val="0"/>
        <w:autoSpaceDN w:val="0"/>
        <w:bidi w:val="0"/>
        <w:spacing w:beforeAutospacing="0" w:afterAutospacing="0" w:line="588" w:lineRule="exact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正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常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惠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民生资金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时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质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量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放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前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事后管理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到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拓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源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促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域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济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伐；农村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础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施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功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能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不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断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善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新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貌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大幅提升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正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康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地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向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前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展.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(三)项目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自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果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59" w:lineRule="exact"/>
        <w:ind w:firstLine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我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-12"/>
          <w:w w:val="105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-15"/>
          <w:w w:val="10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w w:val="5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20"/>
          <w:w w:val="9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7"/>
          <w:w w:val="98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反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映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23"/>
          <w:w w:val="9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-10"/>
          <w:w w:val="98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自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不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括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涉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涉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w w:val="4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个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43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1.大潭</w:t>
      </w:r>
      <w:r>
        <w:rPr>
          <w:rFonts w:ascii="宋体" w:hAnsi="宋体" w:eastAsia="宋体" w:cs="宋体"/>
          <w:bCs/>
          <w:color w:val="000000"/>
          <w:spacing w:val="-14"/>
          <w:w w:val="105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自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综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述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1"/>
          <w:w w:val="94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6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32"/>
        </w:rPr>
        <w:t>2</w:t>
      </w:r>
      <w:r>
        <w:rPr>
          <w:rFonts w:ascii="宋体" w:hAnsi="宋体" w:eastAsia="宋体" w:cs="宋体"/>
          <w:bCs/>
          <w:color w:val="000000"/>
          <w:w w:val="6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执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6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4"/>
          <w:w w:val="95"/>
          <w:kern w:val="0"/>
          <w:sz w:val="32"/>
        </w:rPr>
        <w:t>2</w:t>
      </w:r>
      <w:r>
        <w:rPr>
          <w:rFonts w:ascii="宋体" w:hAnsi="宋体" w:eastAsia="宋体" w:cs="宋体"/>
          <w:bCs/>
          <w:color w:val="000000"/>
          <w:w w:val="6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3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6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93"/>
          <w:kern w:val="0"/>
          <w:sz w:val="32"/>
        </w:rPr>
        <w:t>100%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8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我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-4"/>
          <w:w w:val="97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积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极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履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职</w:t>
      </w:r>
      <w:r>
        <w:rPr>
          <w:rFonts w:ascii="宋体" w:hAnsi="宋体" w:eastAsia="宋体" w:cs="宋体"/>
          <w:bCs/>
          <w:color w:val="000000"/>
          <w:spacing w:val="-15"/>
          <w:w w:val="10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化</w:t>
      </w:r>
      <w:r>
        <w:rPr>
          <w:rFonts w:ascii="宋体" w:hAnsi="宋体" w:eastAsia="宋体" w:cs="宋体"/>
          <w:bCs/>
          <w:color w:val="000000"/>
          <w:spacing w:val="-2"/>
          <w:w w:val="95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2"/>
          <w:w w:val="95"/>
          <w:kern w:val="0"/>
          <w:sz w:val="32"/>
        </w:rPr>
        <w:t>较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地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-4"/>
          <w:w w:val="97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根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系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该</w:t>
      </w:r>
      <w:r>
        <w:rPr>
          <w:rFonts w:ascii="宋体" w:hAnsi="宋体" w:eastAsia="宋体" w:cs="宋体"/>
          <w:bCs/>
          <w:color w:val="000000"/>
          <w:spacing w:val="14"/>
          <w:w w:val="94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8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96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16"/>
          <w:w w:val="93"/>
          <w:kern w:val="0"/>
          <w:sz w:val="32"/>
        </w:rPr>
        <w:t>产</w:t>
      </w:r>
      <w:r>
        <w:rPr>
          <w:rFonts w:ascii="宋体" w:hAnsi="宋体" w:eastAsia="宋体" w:cs="宋体"/>
          <w:bCs/>
          <w:color w:val="000000"/>
          <w:spacing w:val="9"/>
          <w:w w:val="92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w w:val="97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果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：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29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证财政所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能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正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常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日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常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性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对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人员稳定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机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构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正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常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起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到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积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力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地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促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了大潭经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步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伐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源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提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供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力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06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现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问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题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原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因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随着物价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涨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已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显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严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不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足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一步加强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还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根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据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场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物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变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化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对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调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.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space="0" w:num="1"/>
        </w:sectPr>
      </w:pPr>
    </w:p>
    <w:p>
      <w:pPr>
        <w:autoSpaceDE w:val="0"/>
        <w:autoSpaceDN w:val="0"/>
        <w:spacing w:beforeAutospacing="0" w:afterAutospacing="0" w:line="204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07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23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40"/>
          <w:pgMar w:top="1426" w:right="943" w:bottom="952" w:left="1783" w:header="851" w:footer="952" w:gutter="0"/>
          <w:cols w:space="720" w:num="1"/>
        </w:sectPr>
      </w:pPr>
      <w:bookmarkStart w:id="23" w:name="_bookmark23"/>
      <w:bookmarkEnd w:id="23"/>
    </w:p>
    <w:p>
      <w:pPr>
        <w:autoSpaceDE w:val="0"/>
        <w:autoSpaceDN w:val="0"/>
        <w:bidi w:val="0"/>
        <w:spacing w:before="111" w:beforeAutospacing="0" w:afterAutospacing="0" w:line="360" w:lineRule="exact"/>
        <w:ind w:left="1547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2021</w:t>
      </w:r>
      <w:r>
        <w:rPr>
          <w:rFonts w:ascii="宋体" w:hAnsi="宋体" w:eastAsia="宋体" w:cs="宋体"/>
          <w:bCs/>
          <w:color w:val="000000"/>
          <w:w w:val="51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6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区直部门项目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绩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效目标自评表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943" w:bottom="952" w:left="1783" w:header="851" w:footer="952" w:gutter="0"/>
          <w:cols w:space="0" w:num="1"/>
        </w:sectPr>
      </w:pPr>
    </w:p>
    <w:p>
      <w:pPr>
        <w:autoSpaceDE w:val="0"/>
        <w:autoSpaceDN w:val="0"/>
        <w:bidi w:val="0"/>
        <w:spacing w:before="168" w:beforeAutospacing="0" w:afterAutospacing="0" w:line="221" w:lineRule="exact"/>
        <w:ind w:left="7444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资金单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22"/>
        </w:rPr>
        <w:t>位</w:t>
      </w:r>
      <w:r>
        <w:rPr>
          <w:rFonts w:ascii="宋体" w:hAnsi="宋体" w:eastAsia="宋体" w:cs="宋体"/>
          <w:bCs/>
          <w:color w:val="000000"/>
          <w:spacing w:val="16"/>
          <w:w w:val="92"/>
          <w:kern w:val="0"/>
          <w:sz w:val="22"/>
        </w:rPr>
        <w:t>：</w:t>
      </w:r>
      <w:r>
        <w:rPr>
          <w:rFonts w:ascii="宋体" w:hAnsi="宋体" w:eastAsia="宋体" w:cs="宋体"/>
          <w:bCs/>
          <w:color w:val="000000"/>
          <w:spacing w:val="-4"/>
          <w:w w:val="95"/>
          <w:kern w:val="0"/>
          <w:sz w:val="22"/>
        </w:rPr>
        <w:t>万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2"/>
        </w:rPr>
        <w:t>元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943" w:bottom="952" w:left="1783" w:header="851" w:footer="952" w:gutter="0"/>
          <w:cols w:space="0" w:num="1"/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7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6"/>
        <w:gridCol w:w="690"/>
        <w:gridCol w:w="1829"/>
        <w:gridCol w:w="763"/>
        <w:gridCol w:w="381"/>
        <w:gridCol w:w="255"/>
        <w:gridCol w:w="644"/>
        <w:gridCol w:w="386"/>
        <w:gridCol w:w="634"/>
        <w:gridCol w:w="1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79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1" w:beforeAutospacing="0" w:afterAutospacing="0" w:line="148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名称</w:t>
            </w:r>
          </w:p>
        </w:tc>
        <w:tc>
          <w:tcPr>
            <w:tcW w:w="2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94" w:beforeAutospacing="0" w:afterAutospacing="0" w:line="17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18"/>
              </w:rPr>
              <w:t>财政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-7"/>
                <w:w w:val="105"/>
                <w:kern w:val="0"/>
                <w:sz w:val="18"/>
              </w:rPr>
              <w:t>业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18"/>
              </w:rPr>
              <w:t>务费</w:t>
            </w:r>
          </w:p>
        </w:tc>
        <w:tc>
          <w:tcPr>
            <w:tcW w:w="156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1" w:beforeAutospacing="0" w:afterAutospacing="0" w:line="14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代码</w:t>
            </w:r>
          </w:p>
        </w:tc>
        <w:tc>
          <w:tcPr>
            <w:tcW w:w="3687" w:type="dxa"/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79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0" w:beforeAutospacing="0" w:afterAutospacing="0" w:line="148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主管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部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门</w:t>
            </w:r>
          </w:p>
        </w:tc>
        <w:tc>
          <w:tcPr>
            <w:tcW w:w="2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95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大潭办事处财政所</w:t>
            </w:r>
          </w:p>
        </w:tc>
        <w:tc>
          <w:tcPr>
            <w:tcW w:w="156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0" w:beforeAutospacing="0" w:afterAutospacing="0" w:line="14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执行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位</w:t>
            </w:r>
          </w:p>
        </w:tc>
        <w:tc>
          <w:tcPr>
            <w:tcW w:w="3687" w:type="dxa"/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95" w:beforeAutospacing="0" w:afterAutospacing="0" w:line="180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大潭办事处财政所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79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09"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负责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5"/>
                <w:kern w:val="0"/>
                <w:sz w:val="15"/>
              </w:rPr>
              <w:t>人</w:t>
            </w:r>
          </w:p>
        </w:tc>
        <w:tc>
          <w:tcPr>
            <w:tcW w:w="2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95" w:beforeAutospacing="0" w:afterAutospacing="0" w:line="17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李红明</w:t>
            </w:r>
          </w:p>
        </w:tc>
        <w:tc>
          <w:tcPr>
            <w:tcW w:w="156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09"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联系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电话</w:t>
            </w:r>
          </w:p>
        </w:tc>
        <w:tc>
          <w:tcPr>
            <w:tcW w:w="3687" w:type="dxa"/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95" w:beforeAutospacing="0" w:afterAutospacing="0" w:line="17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61917858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79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09"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类型</w:t>
            </w:r>
          </w:p>
        </w:tc>
        <w:tc>
          <w:tcPr>
            <w:tcW w:w="7302" w:type="dxa"/>
            <w:gridSpan w:val="8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93"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1.</w:t>
            </w:r>
            <w:r>
              <w:rPr>
                <w:rFonts w:ascii="宋体" w:hAnsi="宋体" w:eastAsia="宋体" w:cs="宋体"/>
                <w:bCs/>
                <w:color w:val="000000"/>
                <w:w w:val="4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部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门项目■</w:t>
            </w:r>
            <w:r>
              <w:rPr>
                <w:rFonts w:ascii="宋体" w:hAnsi="宋体" w:eastAsia="宋体" w:cs="宋体"/>
                <w:bCs/>
                <w:color w:val="000000"/>
                <w:spacing w:val="600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2.公共项目□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exact"/>
        </w:trPr>
        <w:tc>
          <w:tcPr>
            <w:tcW w:w="179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66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申请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理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由</w:t>
            </w:r>
          </w:p>
        </w:tc>
        <w:tc>
          <w:tcPr>
            <w:tcW w:w="7302" w:type="dxa"/>
            <w:gridSpan w:val="8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1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7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1.体制预算安排</w:t>
            </w:r>
          </w:p>
          <w:p>
            <w:pPr>
              <w:autoSpaceDE w:val="0"/>
              <w:autoSpaceDN w:val="0"/>
              <w:bidi w:val="0"/>
              <w:spacing w:before="53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2.确保完成年度工作目标</w:t>
            </w:r>
          </w:p>
          <w:p>
            <w:pPr>
              <w:autoSpaceDE w:val="0"/>
              <w:autoSpaceDN w:val="0"/>
              <w:bidi w:val="0"/>
              <w:spacing w:before="53" w:beforeAutospacing="0" w:afterAutospacing="0" w:line="18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3.项目聚焦于解决那些显著问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>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9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7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8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主要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内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容</w:t>
            </w:r>
          </w:p>
        </w:tc>
        <w:tc>
          <w:tcPr>
            <w:tcW w:w="7302" w:type="dxa"/>
            <w:gridSpan w:val="8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3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1"/>
                <w:w w:val="99"/>
                <w:kern w:val="0"/>
                <w:sz w:val="21"/>
              </w:rPr>
              <w:t>明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1"/>
                <w:kern w:val="0"/>
                <w:sz w:val="21"/>
              </w:rPr>
              <w:t>确</w:t>
            </w:r>
            <w:r>
              <w:rPr>
                <w:rFonts w:ascii="宋体" w:hAnsi="宋体" w:eastAsia="宋体" w:cs="宋体"/>
                <w:bCs/>
                <w:color w:val="000000"/>
                <w:spacing w:val="5"/>
                <w:w w:val="90"/>
                <w:kern w:val="0"/>
                <w:sz w:val="21"/>
              </w:rPr>
              <w:t>当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1"/>
                <w:kern w:val="0"/>
                <w:sz w:val="21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1"/>
                <w:kern w:val="0"/>
                <w:sz w:val="21"/>
              </w:rPr>
              <w:t>申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1"/>
                <w:kern w:val="0"/>
                <w:sz w:val="21"/>
              </w:rPr>
              <w:t>请</w:t>
            </w:r>
            <w:r>
              <w:rPr>
                <w:rFonts w:ascii="宋体" w:hAnsi="宋体" w:eastAsia="宋体" w:cs="宋体"/>
                <w:bCs/>
                <w:color w:val="000000"/>
                <w:spacing w:val="9"/>
                <w:w w:val="91"/>
                <w:kern w:val="0"/>
                <w:sz w:val="21"/>
              </w:rPr>
              <w:t>预算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0"/>
                <w:kern w:val="0"/>
                <w:sz w:val="21"/>
              </w:rPr>
              <w:t>资</w:t>
            </w:r>
            <w:r>
              <w:rPr>
                <w:rFonts w:ascii="宋体" w:hAnsi="宋体" w:eastAsia="宋体" w:cs="宋体"/>
                <w:bCs/>
                <w:color w:val="000000"/>
                <w:spacing w:val="5"/>
                <w:w w:val="91"/>
                <w:kern w:val="0"/>
                <w:sz w:val="21"/>
              </w:rPr>
              <w:t>金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1"/>
                <w:kern w:val="0"/>
                <w:sz w:val="21"/>
              </w:rPr>
              <w:t>的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1"/>
              </w:rPr>
              <w:t>主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1"/>
                <w:kern w:val="0"/>
                <w:sz w:val="21"/>
              </w:rPr>
              <w:t>要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0"/>
                <w:kern w:val="0"/>
                <w:sz w:val="21"/>
              </w:rPr>
              <w:t>投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1"/>
                <w:kern w:val="0"/>
                <w:sz w:val="21"/>
              </w:rPr>
              <w:t>向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w w:val="91"/>
                <w:kern w:val="0"/>
                <w:sz w:val="21"/>
              </w:rPr>
              <w:t>及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1"/>
              </w:rPr>
              <w:t>工作任务：</w:t>
            </w:r>
          </w:p>
          <w:p>
            <w:pPr>
              <w:autoSpaceDE w:val="0"/>
              <w:autoSpaceDN w:val="0"/>
              <w:bidi w:val="0"/>
              <w:spacing w:before="65" w:beforeAutospacing="0" w:afterAutospacing="0" w:line="20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1"/>
              </w:rPr>
              <w:t>1.</w:t>
            </w:r>
            <w:r>
              <w:rPr>
                <w:rFonts w:ascii="宋体" w:hAnsi="宋体" w:eastAsia="宋体" w:cs="宋体"/>
                <w:bCs/>
                <w:color w:val="000000"/>
                <w:spacing w:val="105"/>
                <w:kern w:val="0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1"/>
              </w:rPr>
              <w:t>加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1"/>
                <w:kern w:val="0"/>
                <w:sz w:val="21"/>
              </w:rPr>
              <w:t>强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1"/>
              </w:rPr>
              <w:t>财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1"/>
                <w:kern w:val="0"/>
                <w:sz w:val="21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5"/>
                <w:w w:val="91"/>
                <w:kern w:val="0"/>
                <w:sz w:val="21"/>
              </w:rPr>
              <w:t>职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1"/>
                <w:kern w:val="0"/>
                <w:sz w:val="21"/>
              </w:rPr>
              <w:t>能</w:t>
            </w:r>
            <w:r>
              <w:rPr>
                <w:rFonts w:ascii="宋体" w:hAnsi="宋体" w:eastAsia="宋体" w:cs="宋体"/>
                <w:bCs/>
                <w:color w:val="000000"/>
                <w:spacing w:val="9"/>
                <w:w w:val="90"/>
                <w:kern w:val="0"/>
                <w:sz w:val="21"/>
              </w:rPr>
              <w:t>建</w:t>
            </w:r>
            <w:r>
              <w:rPr>
                <w:rFonts w:ascii="宋体" w:hAnsi="宋体" w:eastAsia="宋体" w:cs="宋体"/>
                <w:bCs/>
                <w:color w:val="000000"/>
                <w:spacing w:val="9"/>
                <w:w w:val="91"/>
                <w:kern w:val="0"/>
                <w:sz w:val="21"/>
              </w:rPr>
              <w:t>设</w:t>
            </w:r>
            <w:r>
              <w:rPr>
                <w:rFonts w:ascii="宋体" w:hAnsi="宋体" w:eastAsia="宋体" w:cs="宋体"/>
                <w:bCs/>
                <w:color w:val="000000"/>
                <w:spacing w:val="3041"/>
                <w:kern w:val="0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1"/>
              </w:rPr>
              <w:t>;</w:t>
            </w:r>
          </w:p>
          <w:p>
            <w:pPr>
              <w:autoSpaceDE w:val="0"/>
              <w:autoSpaceDN w:val="0"/>
              <w:bidi w:val="0"/>
              <w:spacing w:before="62" w:beforeAutospacing="0" w:afterAutospacing="0" w:line="20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1"/>
              </w:rPr>
              <w:t>2.</w:t>
            </w:r>
            <w:r>
              <w:rPr>
                <w:rFonts w:ascii="宋体" w:hAnsi="宋体" w:eastAsia="宋体" w:cs="宋体"/>
                <w:bCs/>
                <w:color w:val="000000"/>
                <w:spacing w:val="105"/>
                <w:kern w:val="0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1"/>
              </w:rPr>
              <w:t>开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1"/>
                <w:kern w:val="0"/>
                <w:sz w:val="21"/>
              </w:rPr>
              <w:t>拓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1"/>
              </w:rPr>
              <w:t>财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1"/>
                <w:kern w:val="0"/>
                <w:sz w:val="21"/>
              </w:rPr>
              <w:t>源</w:t>
            </w:r>
            <w:r>
              <w:rPr>
                <w:rFonts w:ascii="宋体" w:hAnsi="宋体" w:eastAsia="宋体" w:cs="宋体"/>
                <w:bCs/>
                <w:color w:val="000000"/>
                <w:spacing w:val="5"/>
                <w:w w:val="91"/>
                <w:kern w:val="0"/>
                <w:sz w:val="21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1"/>
                <w:kern w:val="0"/>
                <w:sz w:val="21"/>
              </w:rPr>
              <w:t>维</w:t>
            </w:r>
            <w:r>
              <w:rPr>
                <w:rFonts w:ascii="宋体" w:hAnsi="宋体" w:eastAsia="宋体" w:cs="宋体"/>
                <w:bCs/>
                <w:color w:val="000000"/>
                <w:spacing w:val="9"/>
                <w:w w:val="90"/>
                <w:kern w:val="0"/>
                <w:sz w:val="21"/>
              </w:rPr>
              <w:t>护</w:t>
            </w:r>
            <w:r>
              <w:rPr>
                <w:rFonts w:ascii="宋体" w:hAnsi="宋体" w:eastAsia="宋体" w:cs="宋体"/>
                <w:bCs/>
                <w:color w:val="000000"/>
                <w:spacing w:val="9"/>
                <w:w w:val="91"/>
                <w:kern w:val="0"/>
                <w:sz w:val="21"/>
              </w:rPr>
              <w:t>地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1"/>
                <w:kern w:val="0"/>
                <w:sz w:val="21"/>
              </w:rPr>
              <w:t>方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1"/>
                <w:kern w:val="0"/>
                <w:sz w:val="21"/>
              </w:rPr>
              <w:t>稳</w:t>
            </w:r>
            <w:r>
              <w:rPr>
                <w:rFonts w:ascii="宋体" w:hAnsi="宋体" w:eastAsia="宋体" w:cs="宋体"/>
                <w:bCs/>
                <w:color w:val="000000"/>
                <w:spacing w:val="9"/>
                <w:w w:val="93"/>
                <w:kern w:val="0"/>
                <w:sz w:val="21"/>
              </w:rPr>
              <w:t>定</w:t>
            </w:r>
            <w:r>
              <w:rPr>
                <w:rFonts w:ascii="宋体" w:hAnsi="宋体" w:eastAsia="宋体" w:cs="宋体"/>
                <w:bCs/>
                <w:color w:val="000000"/>
                <w:spacing w:val="2829"/>
                <w:kern w:val="0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1"/>
              </w:rPr>
              <w:t>;</w:t>
            </w:r>
          </w:p>
          <w:p>
            <w:pPr>
              <w:autoSpaceDE w:val="0"/>
              <w:autoSpaceDN w:val="0"/>
              <w:bidi w:val="0"/>
              <w:spacing w:before="65" w:beforeAutospacing="0" w:afterAutospacing="0" w:line="20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1"/>
              </w:rPr>
              <w:t>3.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1"/>
                <w:w w:val="94"/>
                <w:kern w:val="0"/>
                <w:sz w:val="21"/>
              </w:rPr>
              <w:t>促</w:t>
            </w:r>
            <w:r>
              <w:rPr>
                <w:rFonts w:ascii="宋体" w:hAnsi="宋体" w:eastAsia="宋体" w:cs="宋体"/>
                <w:bCs/>
                <w:color w:val="000000"/>
                <w:spacing w:val="7"/>
                <w:w w:val="91"/>
                <w:kern w:val="0"/>
                <w:sz w:val="21"/>
              </w:rPr>
              <w:t>进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1"/>
                <w:kern w:val="0"/>
                <w:sz w:val="21"/>
              </w:rPr>
              <w:t>地</w:t>
            </w:r>
            <w:r>
              <w:rPr>
                <w:rFonts w:ascii="宋体" w:hAnsi="宋体" w:eastAsia="宋体" w:cs="宋体"/>
                <w:bCs/>
                <w:color w:val="000000"/>
                <w:spacing w:val="5"/>
                <w:w w:val="91"/>
                <w:kern w:val="0"/>
                <w:sz w:val="21"/>
              </w:rPr>
              <w:t>方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0"/>
                <w:kern w:val="0"/>
                <w:sz w:val="21"/>
              </w:rPr>
              <w:t>经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w w:val="91"/>
                <w:kern w:val="0"/>
                <w:sz w:val="21"/>
              </w:rPr>
              <w:t>济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1"/>
              </w:rPr>
              <w:t>发展</w:t>
            </w:r>
            <w:r>
              <w:rPr>
                <w:rFonts w:ascii="宋体" w:hAnsi="宋体" w:eastAsia="宋体" w:cs="宋体"/>
                <w:bCs/>
                <w:color w:val="000000"/>
                <w:spacing w:val="2117"/>
                <w:kern w:val="0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79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0"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总预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5"/>
                <w:kern w:val="0"/>
                <w:sz w:val="15"/>
              </w:rPr>
              <w:t>算</w:t>
            </w:r>
          </w:p>
        </w:tc>
        <w:tc>
          <w:tcPr>
            <w:tcW w:w="3331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80" w:beforeAutospacing="0" w:afterAutospacing="0" w:line="20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1"/>
              </w:rPr>
              <w:t>2</w:t>
            </w:r>
          </w:p>
        </w:tc>
        <w:tc>
          <w:tcPr>
            <w:tcW w:w="141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0"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当年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预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算</w:t>
            </w:r>
          </w:p>
        </w:tc>
        <w:tc>
          <w:tcPr>
            <w:tcW w:w="255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80" w:beforeAutospacing="0" w:afterAutospacing="0" w:line="20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exact"/>
        </w:trPr>
        <w:tc>
          <w:tcPr>
            <w:tcW w:w="179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7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71" w:lineRule="exact"/>
              <w:ind w:left="107" w:right="3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w w:val="11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前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两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w w:val="12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预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w w:val="12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及</w:t>
            </w:r>
            <w:r>
              <w:rPr>
                <w:rFonts w:ascii="宋体" w:hAnsi="宋体" w:eastAsia="宋体" w:cs="宋体"/>
                <w:bCs/>
                <w:color w:val="000000"/>
                <w:w w:val="14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当</w:t>
            </w:r>
            <w:r>
              <w:rPr>
                <w:rFonts w:ascii="宋体" w:hAnsi="宋体" w:eastAsia="宋体" w:cs="宋体"/>
                <w:bCs/>
                <w:color w:val="000000"/>
                <w:w w:val="12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预算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变动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情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况</w:t>
            </w:r>
          </w:p>
        </w:tc>
        <w:tc>
          <w:tcPr>
            <w:tcW w:w="7302" w:type="dxa"/>
            <w:gridSpan w:val="8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42" w:beforeAutospacing="0" w:afterAutospacing="0" w:line="271" w:lineRule="exact"/>
              <w:ind w:left="108" w:right="236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1"/>
              </w:rPr>
              <w:t>1.前两年预算安排情况：2018</w:t>
            </w:r>
            <w:r>
              <w:rPr>
                <w:rFonts w:ascii="宋体" w:hAnsi="宋体" w:eastAsia="宋体" w:cs="宋体"/>
                <w:bCs/>
                <w:color w:val="000000"/>
                <w:w w:val="50"/>
                <w:kern w:val="0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1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w w:val="52"/>
                <w:kern w:val="0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105"/>
                <w:kern w:val="0"/>
                <w:sz w:val="21"/>
              </w:rPr>
              <w:t>2</w:t>
            </w:r>
            <w:r>
              <w:rPr>
                <w:rFonts w:ascii="宋体" w:hAnsi="宋体" w:eastAsia="宋体" w:cs="宋体"/>
                <w:bCs/>
                <w:color w:val="000000"/>
                <w:w w:val="49"/>
                <w:kern w:val="0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7"/>
                <w:w w:val="91"/>
                <w:kern w:val="0"/>
                <w:sz w:val="21"/>
              </w:rPr>
              <w:t>万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0"/>
                <w:kern w:val="0"/>
                <w:sz w:val="21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1"/>
              </w:rPr>
              <w:t>2019</w:t>
            </w:r>
            <w:r>
              <w:rPr>
                <w:rFonts w:ascii="宋体" w:hAnsi="宋体" w:eastAsia="宋体" w:cs="宋体"/>
                <w:bCs/>
                <w:color w:val="000000"/>
                <w:w w:val="50"/>
                <w:kern w:val="0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w w:val="99"/>
                <w:kern w:val="0"/>
                <w:sz w:val="21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w w:val="51"/>
                <w:kern w:val="0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1"/>
              </w:rPr>
              <w:t>3</w:t>
            </w:r>
            <w:r>
              <w:rPr>
                <w:rFonts w:ascii="宋体" w:hAnsi="宋体" w:eastAsia="宋体" w:cs="宋体"/>
                <w:bCs/>
                <w:color w:val="000000"/>
                <w:w w:val="48"/>
                <w:kern w:val="0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6"/>
                <w:w w:val="91"/>
                <w:kern w:val="0"/>
                <w:sz w:val="21"/>
              </w:rPr>
              <w:t>万</w:t>
            </w:r>
            <w:r>
              <w:rPr>
                <w:rFonts w:ascii="宋体" w:hAnsi="宋体" w:eastAsia="宋体" w:cs="宋体"/>
                <w:bCs/>
                <w:color w:val="000000"/>
                <w:w w:val="85"/>
                <w:kern w:val="0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1"/>
              </w:rPr>
              <w:t>2.当年预算变动情况及理由：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79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14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资金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来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源</w:t>
            </w:r>
          </w:p>
        </w:tc>
        <w:tc>
          <w:tcPr>
            <w:tcW w:w="4324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1" w:beforeAutospacing="0" w:afterAutospacing="0" w:line="14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资金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来源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目</w:t>
            </w:r>
          </w:p>
        </w:tc>
        <w:tc>
          <w:tcPr>
            <w:tcW w:w="297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1" w:beforeAutospacing="0" w:afterAutospacing="0" w:line="14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792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14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资金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来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源</w:t>
            </w:r>
          </w:p>
        </w:tc>
        <w:tc>
          <w:tcPr>
            <w:tcW w:w="4324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0"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合计</w:t>
            </w:r>
          </w:p>
        </w:tc>
        <w:tc>
          <w:tcPr>
            <w:tcW w:w="297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80" w:beforeAutospacing="0" w:afterAutospacing="0" w:line="20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792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14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资金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来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源</w:t>
            </w:r>
          </w:p>
        </w:tc>
        <w:tc>
          <w:tcPr>
            <w:tcW w:w="4324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0"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1.</w:t>
            </w:r>
            <w:r>
              <w:rPr>
                <w:rFonts w:ascii="宋体" w:hAnsi="宋体" w:eastAsia="宋体" w:cs="宋体"/>
                <w:bCs/>
                <w:color w:val="000000"/>
                <w:w w:val="4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财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政拨款收入</w:t>
            </w:r>
          </w:p>
        </w:tc>
        <w:tc>
          <w:tcPr>
            <w:tcW w:w="297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80" w:beforeAutospacing="0" w:afterAutospacing="0" w:line="20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792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14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资金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来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源</w:t>
            </w:r>
          </w:p>
        </w:tc>
        <w:tc>
          <w:tcPr>
            <w:tcW w:w="4324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09" w:beforeAutospacing="0" w:afterAutospacing="0" w:line="149" w:lineRule="exact"/>
              <w:ind w:left="18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其中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：申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请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当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预算拨款</w:t>
            </w:r>
          </w:p>
        </w:tc>
        <w:tc>
          <w:tcPr>
            <w:tcW w:w="297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9" w:beforeAutospacing="0" w:afterAutospacing="0" w:line="20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792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14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资金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来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源</w:t>
            </w:r>
          </w:p>
        </w:tc>
        <w:tc>
          <w:tcPr>
            <w:tcW w:w="4324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09"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2.</w:t>
            </w:r>
            <w:r>
              <w:rPr>
                <w:rFonts w:ascii="宋体" w:hAnsi="宋体" w:eastAsia="宋体" w:cs="宋体"/>
                <w:bCs/>
                <w:color w:val="000000"/>
                <w:w w:val="4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业收入</w:t>
            </w:r>
          </w:p>
        </w:tc>
        <w:tc>
          <w:tcPr>
            <w:tcW w:w="297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792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14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资金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来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源</w:t>
            </w:r>
          </w:p>
        </w:tc>
        <w:tc>
          <w:tcPr>
            <w:tcW w:w="4324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1"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3.</w:t>
            </w:r>
            <w:r>
              <w:rPr>
                <w:rFonts w:ascii="宋体" w:hAnsi="宋体" w:eastAsia="宋体" w:cs="宋体"/>
                <w:bCs/>
                <w:color w:val="000000"/>
                <w:w w:val="4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上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级补助收入</w:t>
            </w:r>
          </w:p>
        </w:tc>
        <w:tc>
          <w:tcPr>
            <w:tcW w:w="297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792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14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资金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来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源</w:t>
            </w:r>
          </w:p>
        </w:tc>
        <w:tc>
          <w:tcPr>
            <w:tcW w:w="4324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1" w:beforeAutospacing="0" w:afterAutospacing="0" w:line="14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4.</w:t>
            </w:r>
            <w:r>
              <w:rPr>
                <w:rFonts w:ascii="宋体" w:hAnsi="宋体" w:eastAsia="宋体" w:cs="宋体"/>
                <w:bCs/>
                <w:color w:val="000000"/>
                <w:w w:val="4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附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属单位上缴收入</w:t>
            </w:r>
          </w:p>
        </w:tc>
        <w:tc>
          <w:tcPr>
            <w:tcW w:w="297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792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14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资金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来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源</w:t>
            </w:r>
          </w:p>
        </w:tc>
        <w:tc>
          <w:tcPr>
            <w:tcW w:w="4324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0"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5.</w:t>
            </w:r>
            <w:r>
              <w:rPr>
                <w:rFonts w:ascii="宋体" w:hAnsi="宋体" w:eastAsia="宋体" w:cs="宋体"/>
                <w:bCs/>
                <w:color w:val="000000"/>
                <w:w w:val="4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业单位经营收入</w:t>
            </w:r>
          </w:p>
        </w:tc>
        <w:tc>
          <w:tcPr>
            <w:tcW w:w="297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792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14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资金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来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源</w:t>
            </w:r>
          </w:p>
        </w:tc>
        <w:tc>
          <w:tcPr>
            <w:tcW w:w="4324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0"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6.</w:t>
            </w:r>
            <w:r>
              <w:rPr>
                <w:rFonts w:ascii="宋体" w:hAnsi="宋体" w:eastAsia="宋体" w:cs="宋体"/>
                <w:bCs/>
                <w:color w:val="000000"/>
                <w:w w:val="4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其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他收入</w:t>
            </w:r>
          </w:p>
        </w:tc>
        <w:tc>
          <w:tcPr>
            <w:tcW w:w="297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792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14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资金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来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源</w:t>
            </w:r>
          </w:p>
        </w:tc>
        <w:tc>
          <w:tcPr>
            <w:tcW w:w="4324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09"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7.</w:t>
            </w:r>
            <w:r>
              <w:rPr>
                <w:rFonts w:ascii="宋体" w:hAnsi="宋体" w:eastAsia="宋体" w:cs="宋体"/>
                <w:bCs/>
                <w:color w:val="000000"/>
                <w:w w:val="4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事业基金弥补收支差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额</w:t>
            </w:r>
          </w:p>
        </w:tc>
        <w:tc>
          <w:tcPr>
            <w:tcW w:w="297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792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14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资金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来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源</w:t>
            </w:r>
          </w:p>
        </w:tc>
        <w:tc>
          <w:tcPr>
            <w:tcW w:w="4324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09"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8.</w:t>
            </w:r>
            <w:r>
              <w:rPr>
                <w:rFonts w:ascii="宋体" w:hAnsi="宋体" w:eastAsia="宋体" w:cs="宋体"/>
                <w:bCs/>
                <w:color w:val="000000"/>
                <w:w w:val="4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上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年结转</w:t>
            </w:r>
          </w:p>
        </w:tc>
        <w:tc>
          <w:tcPr>
            <w:tcW w:w="297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792" w:type="dxa"/>
            <w:gridSpan w:val="2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14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资金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来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源</w:t>
            </w:r>
          </w:p>
        </w:tc>
        <w:tc>
          <w:tcPr>
            <w:tcW w:w="290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1" w:beforeAutospacing="0" w:afterAutospacing="0" w:line="149" w:lineRule="exact"/>
              <w:ind w:left="18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其中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：使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上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财政拨款结余结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转</w:t>
            </w:r>
          </w:p>
        </w:tc>
        <w:tc>
          <w:tcPr>
            <w:tcW w:w="141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2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8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0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4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79" w:lineRule="exact"/>
              <w:ind w:left="107" w:right="3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w w:val="11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出</w:t>
            </w:r>
            <w:r>
              <w:rPr>
                <w:rFonts w:ascii="宋体" w:hAnsi="宋体" w:eastAsia="宋体" w:cs="宋体"/>
                <w:bCs/>
                <w:color w:val="000000"/>
                <w:w w:val="16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明 细</w:t>
            </w:r>
            <w:r>
              <w:rPr>
                <w:rFonts w:ascii="宋体" w:hAnsi="宋体" w:eastAsia="宋体" w:cs="宋体"/>
                <w:bCs/>
                <w:color w:val="000000"/>
                <w:w w:val="11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预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及</w:t>
            </w:r>
            <w:r>
              <w:rPr>
                <w:rFonts w:ascii="宋体" w:hAnsi="宋体" w:eastAsia="宋体" w:cs="宋体"/>
                <w:bCs/>
                <w:color w:val="000000"/>
                <w:w w:val="16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 xml:space="preserve">测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算依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据</w:t>
            </w:r>
          </w:p>
        </w:tc>
        <w:tc>
          <w:tcPr>
            <w:tcW w:w="7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4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w w:val="85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w w:val="8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支</w:t>
            </w:r>
          </w:p>
          <w:p>
            <w:pPr>
              <w:autoSpaceDE w:val="0"/>
              <w:autoSpaceDN w:val="0"/>
              <w:bidi w:val="0"/>
              <w:spacing w:before="46" w:beforeAutospacing="0" w:afterAutospacing="0" w:line="148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出</w:t>
            </w:r>
            <w:r>
              <w:rPr>
                <w:rFonts w:ascii="宋体" w:hAnsi="宋体" w:eastAsia="宋体" w:cs="宋体"/>
                <w:bCs/>
                <w:color w:val="000000"/>
                <w:w w:val="85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明</w:t>
            </w:r>
            <w:r>
              <w:rPr>
                <w:rFonts w:ascii="宋体" w:hAnsi="宋体" w:eastAsia="宋体" w:cs="宋体"/>
                <w:bCs/>
                <w:color w:val="000000"/>
                <w:w w:val="8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细</w:t>
            </w:r>
          </w:p>
          <w:p>
            <w:pPr>
              <w:autoSpaceDE w:val="0"/>
              <w:autoSpaceDN w:val="0"/>
              <w:bidi w:val="0"/>
              <w:spacing w:before="46"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预算</w:t>
            </w:r>
          </w:p>
        </w:tc>
        <w:tc>
          <w:tcPr>
            <w:tcW w:w="4324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1" w:beforeAutospacing="0" w:afterAutospacing="0" w:line="14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支出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明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细</w:t>
            </w:r>
          </w:p>
        </w:tc>
        <w:tc>
          <w:tcPr>
            <w:tcW w:w="297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1" w:beforeAutospacing="0" w:afterAutospacing="0" w:line="14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00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4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79" w:lineRule="exact"/>
              <w:ind w:left="107" w:right="3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w w:val="11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出</w:t>
            </w:r>
            <w:r>
              <w:rPr>
                <w:rFonts w:ascii="宋体" w:hAnsi="宋体" w:eastAsia="宋体" w:cs="宋体"/>
                <w:bCs/>
                <w:color w:val="000000"/>
                <w:w w:val="16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明 细</w:t>
            </w:r>
            <w:r>
              <w:rPr>
                <w:rFonts w:ascii="宋体" w:hAnsi="宋体" w:eastAsia="宋体" w:cs="宋体"/>
                <w:bCs/>
                <w:color w:val="000000"/>
                <w:w w:val="11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预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及</w:t>
            </w:r>
            <w:r>
              <w:rPr>
                <w:rFonts w:ascii="宋体" w:hAnsi="宋体" w:eastAsia="宋体" w:cs="宋体"/>
                <w:bCs/>
                <w:color w:val="000000"/>
                <w:w w:val="16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 xml:space="preserve">测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算依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据</w:t>
            </w:r>
          </w:p>
        </w:tc>
        <w:tc>
          <w:tcPr>
            <w:tcW w:w="79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4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w w:val="85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w w:val="8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支</w:t>
            </w:r>
          </w:p>
          <w:p>
            <w:pPr>
              <w:autoSpaceDE w:val="0"/>
              <w:autoSpaceDN w:val="0"/>
              <w:bidi w:val="0"/>
              <w:spacing w:before="46" w:beforeAutospacing="0" w:afterAutospacing="0" w:line="148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出</w:t>
            </w:r>
            <w:r>
              <w:rPr>
                <w:rFonts w:ascii="宋体" w:hAnsi="宋体" w:eastAsia="宋体" w:cs="宋体"/>
                <w:bCs/>
                <w:color w:val="000000"/>
                <w:w w:val="85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明</w:t>
            </w:r>
            <w:r>
              <w:rPr>
                <w:rFonts w:ascii="宋体" w:hAnsi="宋体" w:eastAsia="宋体" w:cs="宋体"/>
                <w:bCs/>
                <w:color w:val="000000"/>
                <w:w w:val="8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细</w:t>
            </w:r>
          </w:p>
          <w:p>
            <w:pPr>
              <w:autoSpaceDE w:val="0"/>
              <w:autoSpaceDN w:val="0"/>
              <w:bidi w:val="0"/>
              <w:spacing w:before="46"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预算</w:t>
            </w:r>
          </w:p>
        </w:tc>
        <w:tc>
          <w:tcPr>
            <w:tcW w:w="4324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0"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合计</w:t>
            </w:r>
          </w:p>
        </w:tc>
        <w:tc>
          <w:tcPr>
            <w:tcW w:w="297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80" w:beforeAutospacing="0" w:afterAutospacing="0" w:line="20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00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4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79" w:lineRule="exact"/>
              <w:ind w:left="107" w:right="3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w w:val="11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出</w:t>
            </w:r>
            <w:r>
              <w:rPr>
                <w:rFonts w:ascii="宋体" w:hAnsi="宋体" w:eastAsia="宋体" w:cs="宋体"/>
                <w:bCs/>
                <w:color w:val="000000"/>
                <w:w w:val="16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明 细</w:t>
            </w:r>
            <w:r>
              <w:rPr>
                <w:rFonts w:ascii="宋体" w:hAnsi="宋体" w:eastAsia="宋体" w:cs="宋体"/>
                <w:bCs/>
                <w:color w:val="000000"/>
                <w:w w:val="11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预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及</w:t>
            </w:r>
            <w:r>
              <w:rPr>
                <w:rFonts w:ascii="宋体" w:hAnsi="宋体" w:eastAsia="宋体" w:cs="宋体"/>
                <w:bCs/>
                <w:color w:val="000000"/>
                <w:w w:val="16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 xml:space="preserve">测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算依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据</w:t>
            </w:r>
          </w:p>
        </w:tc>
        <w:tc>
          <w:tcPr>
            <w:tcW w:w="79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4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w w:val="85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w w:val="8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支</w:t>
            </w:r>
          </w:p>
          <w:p>
            <w:pPr>
              <w:autoSpaceDE w:val="0"/>
              <w:autoSpaceDN w:val="0"/>
              <w:bidi w:val="0"/>
              <w:spacing w:before="46" w:beforeAutospacing="0" w:afterAutospacing="0" w:line="148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出</w:t>
            </w:r>
            <w:r>
              <w:rPr>
                <w:rFonts w:ascii="宋体" w:hAnsi="宋体" w:eastAsia="宋体" w:cs="宋体"/>
                <w:bCs/>
                <w:color w:val="000000"/>
                <w:w w:val="85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明</w:t>
            </w:r>
            <w:r>
              <w:rPr>
                <w:rFonts w:ascii="宋体" w:hAnsi="宋体" w:eastAsia="宋体" w:cs="宋体"/>
                <w:bCs/>
                <w:color w:val="000000"/>
                <w:w w:val="8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细</w:t>
            </w:r>
          </w:p>
          <w:p>
            <w:pPr>
              <w:autoSpaceDE w:val="0"/>
              <w:autoSpaceDN w:val="0"/>
              <w:bidi w:val="0"/>
              <w:spacing w:before="46"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预算</w:t>
            </w:r>
          </w:p>
        </w:tc>
        <w:tc>
          <w:tcPr>
            <w:tcW w:w="4324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0"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1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办公费</w:t>
            </w:r>
          </w:p>
        </w:tc>
        <w:tc>
          <w:tcPr>
            <w:tcW w:w="297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80" w:beforeAutospacing="0" w:afterAutospacing="0" w:line="20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00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4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79" w:lineRule="exact"/>
              <w:ind w:left="107" w:right="3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w w:val="11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出</w:t>
            </w:r>
            <w:r>
              <w:rPr>
                <w:rFonts w:ascii="宋体" w:hAnsi="宋体" w:eastAsia="宋体" w:cs="宋体"/>
                <w:bCs/>
                <w:color w:val="000000"/>
                <w:w w:val="16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明 细</w:t>
            </w:r>
            <w:r>
              <w:rPr>
                <w:rFonts w:ascii="宋体" w:hAnsi="宋体" w:eastAsia="宋体" w:cs="宋体"/>
                <w:bCs/>
                <w:color w:val="000000"/>
                <w:w w:val="11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预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及</w:t>
            </w:r>
            <w:r>
              <w:rPr>
                <w:rFonts w:ascii="宋体" w:hAnsi="宋体" w:eastAsia="宋体" w:cs="宋体"/>
                <w:bCs/>
                <w:color w:val="000000"/>
                <w:w w:val="16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 xml:space="preserve">测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算依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据</w:t>
            </w:r>
          </w:p>
        </w:tc>
        <w:tc>
          <w:tcPr>
            <w:tcW w:w="79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4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w w:val="85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w w:val="8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支</w:t>
            </w:r>
          </w:p>
          <w:p>
            <w:pPr>
              <w:autoSpaceDE w:val="0"/>
              <w:autoSpaceDN w:val="0"/>
              <w:bidi w:val="0"/>
              <w:spacing w:before="46" w:beforeAutospacing="0" w:afterAutospacing="0" w:line="148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出</w:t>
            </w:r>
            <w:r>
              <w:rPr>
                <w:rFonts w:ascii="宋体" w:hAnsi="宋体" w:eastAsia="宋体" w:cs="宋体"/>
                <w:bCs/>
                <w:color w:val="000000"/>
                <w:w w:val="85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明</w:t>
            </w:r>
            <w:r>
              <w:rPr>
                <w:rFonts w:ascii="宋体" w:hAnsi="宋体" w:eastAsia="宋体" w:cs="宋体"/>
                <w:bCs/>
                <w:color w:val="000000"/>
                <w:w w:val="8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细</w:t>
            </w:r>
          </w:p>
          <w:p>
            <w:pPr>
              <w:autoSpaceDE w:val="0"/>
              <w:autoSpaceDN w:val="0"/>
              <w:bidi w:val="0"/>
              <w:spacing w:before="46"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预算</w:t>
            </w:r>
          </w:p>
        </w:tc>
        <w:tc>
          <w:tcPr>
            <w:tcW w:w="4324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09"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2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印刷费</w:t>
            </w:r>
          </w:p>
        </w:tc>
        <w:tc>
          <w:tcPr>
            <w:tcW w:w="297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00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4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79" w:lineRule="exact"/>
              <w:ind w:left="107" w:right="3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w w:val="11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出</w:t>
            </w:r>
            <w:r>
              <w:rPr>
                <w:rFonts w:ascii="宋体" w:hAnsi="宋体" w:eastAsia="宋体" w:cs="宋体"/>
                <w:bCs/>
                <w:color w:val="000000"/>
                <w:w w:val="16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明 细</w:t>
            </w:r>
            <w:r>
              <w:rPr>
                <w:rFonts w:ascii="宋体" w:hAnsi="宋体" w:eastAsia="宋体" w:cs="宋体"/>
                <w:bCs/>
                <w:color w:val="000000"/>
                <w:w w:val="11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预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及</w:t>
            </w:r>
            <w:r>
              <w:rPr>
                <w:rFonts w:ascii="宋体" w:hAnsi="宋体" w:eastAsia="宋体" w:cs="宋体"/>
                <w:bCs/>
                <w:color w:val="000000"/>
                <w:w w:val="16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 xml:space="preserve">测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算依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据</w:t>
            </w:r>
          </w:p>
        </w:tc>
        <w:tc>
          <w:tcPr>
            <w:tcW w:w="79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4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w w:val="85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w w:val="8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支</w:t>
            </w:r>
          </w:p>
          <w:p>
            <w:pPr>
              <w:autoSpaceDE w:val="0"/>
              <w:autoSpaceDN w:val="0"/>
              <w:bidi w:val="0"/>
              <w:spacing w:before="46" w:beforeAutospacing="0" w:afterAutospacing="0" w:line="148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出</w:t>
            </w:r>
            <w:r>
              <w:rPr>
                <w:rFonts w:ascii="宋体" w:hAnsi="宋体" w:eastAsia="宋体" w:cs="宋体"/>
                <w:bCs/>
                <w:color w:val="000000"/>
                <w:w w:val="85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明</w:t>
            </w:r>
            <w:r>
              <w:rPr>
                <w:rFonts w:ascii="宋体" w:hAnsi="宋体" w:eastAsia="宋体" w:cs="宋体"/>
                <w:bCs/>
                <w:color w:val="000000"/>
                <w:w w:val="8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细</w:t>
            </w:r>
          </w:p>
          <w:p>
            <w:pPr>
              <w:autoSpaceDE w:val="0"/>
              <w:autoSpaceDN w:val="0"/>
              <w:bidi w:val="0"/>
              <w:spacing w:before="46"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预算</w:t>
            </w:r>
          </w:p>
        </w:tc>
        <w:tc>
          <w:tcPr>
            <w:tcW w:w="4324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09"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3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水费</w:t>
            </w:r>
          </w:p>
        </w:tc>
        <w:tc>
          <w:tcPr>
            <w:tcW w:w="297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9" w:beforeAutospacing="0" w:afterAutospacing="0" w:line="20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1"/>
              </w:rPr>
              <w:t>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00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4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79" w:lineRule="exact"/>
              <w:ind w:left="107" w:right="3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w w:val="11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出</w:t>
            </w:r>
            <w:r>
              <w:rPr>
                <w:rFonts w:ascii="宋体" w:hAnsi="宋体" w:eastAsia="宋体" w:cs="宋体"/>
                <w:bCs/>
                <w:color w:val="000000"/>
                <w:w w:val="16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明 细</w:t>
            </w:r>
            <w:r>
              <w:rPr>
                <w:rFonts w:ascii="宋体" w:hAnsi="宋体" w:eastAsia="宋体" w:cs="宋体"/>
                <w:bCs/>
                <w:color w:val="000000"/>
                <w:w w:val="11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预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w w:val="1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及</w:t>
            </w:r>
            <w:r>
              <w:rPr>
                <w:rFonts w:ascii="宋体" w:hAnsi="宋体" w:eastAsia="宋体" w:cs="宋体"/>
                <w:bCs/>
                <w:color w:val="000000"/>
                <w:w w:val="16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 xml:space="preserve">测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算依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据</w:t>
            </w:r>
          </w:p>
        </w:tc>
        <w:tc>
          <w:tcPr>
            <w:tcW w:w="79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4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w w:val="85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w w:val="8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支</w:t>
            </w:r>
          </w:p>
          <w:p>
            <w:pPr>
              <w:autoSpaceDE w:val="0"/>
              <w:autoSpaceDN w:val="0"/>
              <w:bidi w:val="0"/>
              <w:spacing w:before="46" w:beforeAutospacing="0" w:afterAutospacing="0" w:line="148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出</w:t>
            </w:r>
            <w:r>
              <w:rPr>
                <w:rFonts w:ascii="宋体" w:hAnsi="宋体" w:eastAsia="宋体" w:cs="宋体"/>
                <w:bCs/>
                <w:color w:val="000000"/>
                <w:w w:val="85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明</w:t>
            </w:r>
            <w:r>
              <w:rPr>
                <w:rFonts w:ascii="宋体" w:hAnsi="宋体" w:eastAsia="宋体" w:cs="宋体"/>
                <w:bCs/>
                <w:color w:val="000000"/>
                <w:w w:val="8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细</w:t>
            </w:r>
          </w:p>
          <w:p>
            <w:pPr>
              <w:autoSpaceDE w:val="0"/>
              <w:autoSpaceDN w:val="0"/>
              <w:bidi w:val="0"/>
              <w:spacing w:before="46"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预算</w:t>
            </w:r>
          </w:p>
        </w:tc>
        <w:tc>
          <w:tcPr>
            <w:tcW w:w="432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1"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4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电费</w:t>
            </w:r>
          </w:p>
        </w:tc>
        <w:tc>
          <w:tcPr>
            <w:tcW w:w="29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9" w:beforeAutospacing="0" w:afterAutospacing="0" w:line="20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1"/>
              </w:rPr>
              <w:t>0.8</w:t>
            </w:r>
          </w:p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943" w:bottom="952" w:left="1783" w:header="851" w:footer="952" w:gutter="0"/>
          <w:cols w:space="0" w:num="1"/>
        </w:sectPr>
      </w:pPr>
    </w:p>
    <w:p>
      <w:pPr>
        <w:autoSpaceDE w:val="0"/>
        <w:autoSpaceDN w:val="0"/>
        <w:spacing w:beforeAutospacing="0" w:afterAutospacing="0" w:line="290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087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24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943" w:bottom="952" w:left="1783" w:header="851" w:footer="95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40"/>
          <w:pgMar w:top="1426" w:right="943" w:bottom="952" w:left="1783" w:header="851" w:footer="952" w:gutter="0"/>
          <w:cols w:space="720" w:num="1"/>
        </w:sectPr>
      </w:pPr>
      <w:bookmarkStart w:id="24" w:name="_bookmark24"/>
      <w:bookmarkEnd w:id="24"/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19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791"/>
        <w:gridCol w:w="1771"/>
        <w:gridCol w:w="1844"/>
        <w:gridCol w:w="709"/>
        <w:gridCol w:w="851"/>
        <w:gridCol w:w="851"/>
        <w:gridCol w:w="1276"/>
      </w:tblGrid>
      <w:tr>
        <w:trPr>
          <w:trHeight w:val="370" w:hRule="exact"/>
        </w:trPr>
        <w:tc>
          <w:tcPr>
            <w:tcW w:w="1001" w:type="dxa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1" w:type="dxa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32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0"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5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维修费</w:t>
            </w:r>
          </w:p>
        </w:tc>
        <w:tc>
          <w:tcPr>
            <w:tcW w:w="297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00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9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432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0"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6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、</w:t>
            </w:r>
          </w:p>
        </w:tc>
        <w:tc>
          <w:tcPr>
            <w:tcW w:w="297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00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9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432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10" w:beforeAutospacing="0" w:afterAutospacing="0" w:line="14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7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、</w:t>
            </w:r>
          </w:p>
        </w:tc>
        <w:tc>
          <w:tcPr>
            <w:tcW w:w="297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00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79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32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09"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8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、</w:t>
            </w:r>
          </w:p>
        </w:tc>
        <w:tc>
          <w:tcPr>
            <w:tcW w:w="297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100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7"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测</w:t>
            </w:r>
            <w:r>
              <w:rPr>
                <w:rFonts w:ascii="宋体" w:hAnsi="宋体" w:eastAsia="宋体" w:cs="宋体"/>
                <w:bCs/>
                <w:color w:val="000000"/>
                <w:w w:val="85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w w:val="8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依</w:t>
            </w:r>
          </w:p>
          <w:p>
            <w:pPr>
              <w:autoSpaceDE w:val="0"/>
              <w:autoSpaceDN w:val="0"/>
              <w:bidi w:val="0"/>
              <w:spacing w:before="46" w:beforeAutospacing="0" w:afterAutospacing="0" w:line="148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据</w:t>
            </w:r>
            <w:r>
              <w:rPr>
                <w:rFonts w:ascii="宋体" w:hAnsi="宋体" w:eastAsia="宋体" w:cs="宋体"/>
                <w:bCs/>
                <w:color w:val="000000"/>
                <w:w w:val="85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及</w:t>
            </w:r>
            <w:r>
              <w:rPr>
                <w:rFonts w:ascii="宋体" w:hAnsi="宋体" w:eastAsia="宋体" w:cs="宋体"/>
                <w:bCs/>
                <w:color w:val="000000"/>
                <w:w w:val="8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说</w:t>
            </w:r>
          </w:p>
          <w:p>
            <w:pPr>
              <w:autoSpaceDE w:val="0"/>
              <w:autoSpaceDN w:val="0"/>
              <w:bidi w:val="0"/>
              <w:spacing w:before="46"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明</w:t>
            </w:r>
          </w:p>
        </w:tc>
        <w:tc>
          <w:tcPr>
            <w:tcW w:w="7302" w:type="dxa"/>
            <w:gridSpan w:val="6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22" w:beforeAutospacing="0" w:afterAutospacing="0" w:line="14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根据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往年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数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据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结合实际情况进行测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79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4"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绩效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总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标</w:t>
            </w:r>
          </w:p>
        </w:tc>
        <w:tc>
          <w:tcPr>
            <w:tcW w:w="7302" w:type="dxa"/>
            <w:gridSpan w:val="6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9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48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年度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绩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效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指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标</w:t>
            </w:r>
          </w:p>
        </w:tc>
        <w:tc>
          <w:tcPr>
            <w:tcW w:w="17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54"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一级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指标</w:t>
            </w:r>
          </w:p>
        </w:tc>
        <w:tc>
          <w:tcPr>
            <w:tcW w:w="18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54"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二级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指标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54"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指标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内容</w:t>
            </w:r>
          </w:p>
        </w:tc>
        <w:tc>
          <w:tcPr>
            <w:tcW w:w="8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54"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指标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值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54"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1792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48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年度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绩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效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指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标</w:t>
            </w:r>
          </w:p>
        </w:tc>
        <w:tc>
          <w:tcPr>
            <w:tcW w:w="17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72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产出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指标</w:t>
            </w:r>
          </w:p>
        </w:tc>
        <w:tc>
          <w:tcPr>
            <w:tcW w:w="18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08" w:beforeAutospacing="0" w:afterAutospacing="0" w:line="148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数量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指标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3" w:beforeAutospacing="0" w:afterAutospacing="0" w:line="194" w:lineRule="exact"/>
              <w:ind w:left="109" w:right="3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文</w:t>
            </w:r>
            <w:r>
              <w:rPr>
                <w:rFonts w:ascii="宋体" w:hAnsi="宋体" w:eastAsia="宋体" w:cs="宋体"/>
                <w:bCs/>
                <w:color w:val="000000"/>
                <w:w w:val="27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明</w:t>
            </w:r>
            <w:r>
              <w:rPr>
                <w:rFonts w:ascii="宋体" w:hAnsi="宋体" w:eastAsia="宋体" w:cs="宋体"/>
                <w:bCs/>
                <w:color w:val="000000"/>
                <w:w w:val="30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w w:val="28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w w:val="28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及</w:t>
            </w:r>
            <w:r>
              <w:rPr>
                <w:rFonts w:ascii="宋体" w:hAnsi="宋体" w:eastAsia="宋体" w:cs="宋体"/>
                <w:bCs/>
                <w:color w:val="000000"/>
                <w:w w:val="28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各</w:t>
            </w:r>
            <w:r>
              <w:rPr>
                <w:rFonts w:ascii="宋体" w:hAnsi="宋体" w:eastAsia="宋体" w:cs="宋体"/>
                <w:bCs/>
                <w:color w:val="000000"/>
                <w:w w:val="28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类</w:t>
            </w:r>
            <w:r>
              <w:rPr>
                <w:rFonts w:ascii="宋体" w:hAnsi="宋体" w:eastAsia="宋体" w:cs="宋体"/>
                <w:bCs/>
                <w:color w:val="000000"/>
                <w:w w:val="28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创</w:t>
            </w:r>
            <w:r>
              <w:rPr>
                <w:rFonts w:ascii="宋体" w:hAnsi="宋体" w:eastAsia="宋体" w:cs="宋体"/>
                <w:bCs/>
                <w:color w:val="000000"/>
                <w:w w:val="99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建宣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传</w:t>
            </w:r>
          </w:p>
        </w:tc>
        <w:tc>
          <w:tcPr>
            <w:tcW w:w="8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08" w:beforeAutospacing="0" w:afterAutospacing="0" w:line="148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10</w:t>
            </w:r>
            <w:r>
              <w:rPr>
                <w:rFonts w:ascii="宋体" w:hAnsi="宋体" w:eastAsia="宋体" w:cs="宋体"/>
                <w:bCs/>
                <w:color w:val="000000"/>
                <w:w w:val="52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次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63" w:beforeAutospacing="0" w:afterAutospacing="0" w:line="194" w:lineRule="exact"/>
              <w:ind w:left="109" w:right="3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组织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宣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传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教</w:t>
            </w:r>
            <w:r>
              <w:rPr>
                <w:rFonts w:ascii="宋体" w:hAnsi="宋体" w:eastAsia="宋体" w:cs="宋体"/>
                <w:bCs/>
                <w:color w:val="000000"/>
                <w:w w:val="7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育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工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92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48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年度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绩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效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指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标</w:t>
            </w:r>
          </w:p>
        </w:tc>
        <w:tc>
          <w:tcPr>
            <w:tcW w:w="177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72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产出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指标</w:t>
            </w:r>
          </w:p>
        </w:tc>
        <w:tc>
          <w:tcPr>
            <w:tcW w:w="18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48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质量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指标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52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71" w:lineRule="exact"/>
              <w:ind w:left="109" w:right="3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建</w:t>
            </w:r>
            <w:r>
              <w:rPr>
                <w:rFonts w:ascii="宋体" w:hAnsi="宋体" w:eastAsia="宋体" w:cs="宋体"/>
                <w:bCs/>
                <w:color w:val="000000"/>
                <w:w w:val="27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立</w:t>
            </w:r>
            <w:r>
              <w:rPr>
                <w:rFonts w:ascii="宋体" w:hAnsi="宋体" w:eastAsia="宋体" w:cs="宋体"/>
                <w:bCs/>
                <w:color w:val="000000"/>
                <w:w w:val="30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规</w:t>
            </w:r>
            <w:r>
              <w:rPr>
                <w:rFonts w:ascii="宋体" w:hAnsi="宋体" w:eastAsia="宋体" w:cs="宋体"/>
                <w:bCs/>
                <w:color w:val="000000"/>
                <w:w w:val="28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范</w:t>
            </w:r>
            <w:r>
              <w:rPr>
                <w:rFonts w:ascii="宋体" w:hAnsi="宋体" w:eastAsia="宋体" w:cs="宋体"/>
                <w:bCs/>
                <w:color w:val="000000"/>
                <w:w w:val="28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有</w:t>
            </w:r>
            <w:r>
              <w:rPr>
                <w:rFonts w:ascii="宋体" w:hAnsi="宋体" w:eastAsia="宋体" w:cs="宋体"/>
                <w:bCs/>
                <w:color w:val="000000"/>
                <w:w w:val="28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效</w:t>
            </w:r>
            <w:r>
              <w:rPr>
                <w:rFonts w:ascii="宋体" w:hAnsi="宋体" w:eastAsia="宋体" w:cs="宋体"/>
                <w:bCs/>
                <w:color w:val="000000"/>
                <w:w w:val="28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的</w:t>
            </w:r>
            <w:r>
              <w:rPr>
                <w:rFonts w:ascii="宋体" w:hAnsi="宋体" w:eastAsia="宋体" w:cs="宋体"/>
                <w:bCs/>
                <w:color w:val="000000"/>
                <w:w w:val="28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工</w:t>
            </w:r>
            <w:r>
              <w:rPr>
                <w:rFonts w:ascii="宋体" w:hAnsi="宋体" w:eastAsia="宋体" w:cs="宋体"/>
                <w:bCs/>
                <w:color w:val="000000"/>
                <w:w w:val="99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作运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行机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5"/>
                <w:kern w:val="0"/>
                <w:sz w:val="15"/>
              </w:rPr>
              <w:t>制</w:t>
            </w:r>
          </w:p>
        </w:tc>
        <w:tc>
          <w:tcPr>
            <w:tcW w:w="8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48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100%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09" w:beforeAutospacing="0" w:afterAutospacing="0" w:line="195" w:lineRule="exact"/>
              <w:ind w:left="109" w:right="3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有预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决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工</w:t>
            </w:r>
            <w:r>
              <w:rPr>
                <w:rFonts w:ascii="宋体" w:hAnsi="宋体" w:eastAsia="宋体" w:cs="宋体"/>
                <w:bCs/>
                <w:color w:val="000000"/>
                <w:w w:val="7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作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计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划，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终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有</w:t>
            </w:r>
            <w:r>
              <w:rPr>
                <w:rFonts w:ascii="宋体" w:hAnsi="宋体" w:eastAsia="宋体" w:cs="宋体"/>
                <w:bCs/>
                <w:color w:val="000000"/>
                <w:w w:val="7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工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作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总结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792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48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年度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绩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效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指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标</w:t>
            </w:r>
          </w:p>
        </w:tc>
        <w:tc>
          <w:tcPr>
            <w:tcW w:w="177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72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产出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指标</w:t>
            </w:r>
          </w:p>
        </w:tc>
        <w:tc>
          <w:tcPr>
            <w:tcW w:w="18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68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质量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指标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68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投诉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回复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5"/>
                <w:kern w:val="0"/>
                <w:sz w:val="15"/>
              </w:rPr>
              <w:t>率</w:t>
            </w:r>
          </w:p>
        </w:tc>
        <w:tc>
          <w:tcPr>
            <w:tcW w:w="8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68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100%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34" w:beforeAutospacing="0" w:afterAutospacing="0" w:line="194" w:lineRule="exact"/>
              <w:ind w:left="109" w:right="3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回</w:t>
            </w:r>
            <w:r>
              <w:rPr>
                <w:rFonts w:ascii="宋体" w:hAnsi="宋体" w:eastAsia="宋体" w:cs="宋体"/>
                <w:bCs/>
                <w:color w:val="000000"/>
                <w:w w:val="18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复</w:t>
            </w:r>
            <w:r>
              <w:rPr>
                <w:rFonts w:ascii="宋体" w:hAnsi="宋体" w:eastAsia="宋体" w:cs="宋体"/>
                <w:bCs/>
                <w:color w:val="000000"/>
                <w:w w:val="2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率</w:t>
            </w:r>
            <w:r>
              <w:rPr>
                <w:rFonts w:ascii="宋体" w:hAnsi="宋体" w:eastAsia="宋体" w:cs="宋体"/>
                <w:bCs/>
                <w:color w:val="000000"/>
                <w:w w:val="19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=</w:t>
            </w:r>
            <w:r>
              <w:rPr>
                <w:rFonts w:ascii="宋体" w:hAnsi="宋体" w:eastAsia="宋体" w:cs="宋体"/>
                <w:bCs/>
                <w:color w:val="000000"/>
                <w:w w:val="19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（</w:t>
            </w:r>
            <w:r>
              <w:rPr>
                <w:rFonts w:ascii="宋体" w:hAnsi="宋体" w:eastAsia="宋体" w:cs="宋体"/>
                <w:bCs/>
                <w:color w:val="000000"/>
                <w:w w:val="19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已</w:t>
            </w:r>
            <w:r>
              <w:rPr>
                <w:rFonts w:ascii="宋体" w:hAnsi="宋体" w:eastAsia="宋体" w:cs="宋体"/>
                <w:bCs/>
                <w:color w:val="000000"/>
                <w:w w:val="22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经 回复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的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投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诉</w:t>
            </w:r>
            <w:r>
              <w:rPr>
                <w:rFonts w:ascii="宋体" w:hAnsi="宋体" w:eastAsia="宋体" w:cs="宋体"/>
                <w:bCs/>
                <w:color w:val="000000"/>
                <w:w w:val="7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件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数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/</w:t>
            </w:r>
            <w:r>
              <w:rPr>
                <w:rFonts w:ascii="宋体" w:hAnsi="宋体" w:eastAsia="宋体" w:cs="宋体"/>
                <w:bCs/>
                <w:color w:val="000000"/>
                <w:w w:val="18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w w:val="19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度</w:t>
            </w:r>
            <w:r>
              <w:rPr>
                <w:rFonts w:ascii="宋体" w:hAnsi="宋体" w:eastAsia="宋体" w:cs="宋体"/>
                <w:bCs/>
                <w:color w:val="000000"/>
                <w:w w:val="22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接</w:t>
            </w:r>
            <w:r>
              <w:rPr>
                <w:rFonts w:ascii="宋体" w:hAnsi="宋体" w:eastAsia="宋体" w:cs="宋体"/>
                <w:bCs/>
                <w:color w:val="000000"/>
                <w:w w:val="20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受</w:t>
            </w:r>
            <w:r>
              <w:rPr>
                <w:rFonts w:ascii="宋体" w:hAnsi="宋体" w:eastAsia="宋体" w:cs="宋体"/>
                <w:bCs/>
                <w:color w:val="000000"/>
                <w:w w:val="18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到</w:t>
            </w:r>
            <w:r>
              <w:rPr>
                <w:rFonts w:ascii="宋体" w:hAnsi="宋体" w:eastAsia="宋体" w:cs="宋体"/>
                <w:bCs/>
                <w:color w:val="000000"/>
                <w:w w:val="2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的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 xml:space="preserve"> 投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诉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数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量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）</w:t>
            </w:r>
            <w:r>
              <w:rPr>
                <w:rFonts w:ascii="宋体" w:hAnsi="宋体" w:eastAsia="宋体" w:cs="宋体"/>
                <w:bCs/>
                <w:color w:val="000000"/>
                <w:w w:val="99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*100%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792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48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年度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绩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效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指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标</w:t>
            </w:r>
          </w:p>
        </w:tc>
        <w:tc>
          <w:tcPr>
            <w:tcW w:w="177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72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产出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指标</w:t>
            </w:r>
          </w:p>
        </w:tc>
        <w:tc>
          <w:tcPr>
            <w:tcW w:w="18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7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质量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指标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7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领导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责任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落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实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制</w:t>
            </w:r>
          </w:p>
        </w:tc>
        <w:tc>
          <w:tcPr>
            <w:tcW w:w="8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7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100%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7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权责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明晰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792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48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年度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绩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效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指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标</w:t>
            </w:r>
          </w:p>
        </w:tc>
        <w:tc>
          <w:tcPr>
            <w:tcW w:w="177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72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产出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指标</w:t>
            </w:r>
          </w:p>
        </w:tc>
        <w:tc>
          <w:tcPr>
            <w:tcW w:w="18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69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时效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指标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69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群众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上访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5"/>
                <w:kern w:val="0"/>
                <w:sz w:val="15"/>
              </w:rPr>
              <w:t>率</w:t>
            </w:r>
          </w:p>
        </w:tc>
        <w:tc>
          <w:tcPr>
            <w:tcW w:w="8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7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较</w:t>
            </w:r>
            <w:r>
              <w:rPr>
                <w:rFonts w:ascii="宋体" w:hAnsi="宋体" w:eastAsia="宋体" w:cs="宋体"/>
                <w:bCs/>
                <w:color w:val="000000"/>
                <w:w w:val="14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往</w:t>
            </w:r>
            <w:r>
              <w:rPr>
                <w:rFonts w:ascii="宋体" w:hAnsi="宋体" w:eastAsia="宋体" w:cs="宋体"/>
                <w:bCs/>
                <w:color w:val="000000"/>
                <w:w w:val="18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w w:val="16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下</w:t>
            </w:r>
          </w:p>
          <w:p>
            <w:pPr>
              <w:autoSpaceDE w:val="0"/>
              <w:autoSpaceDN w:val="0"/>
              <w:bidi w:val="0"/>
              <w:spacing w:before="45"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降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7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71" w:lineRule="exact"/>
              <w:ind w:left="109" w:right="3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群众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上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访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率</w:t>
            </w:r>
            <w:r>
              <w:rPr>
                <w:rFonts w:ascii="宋体" w:hAnsi="宋体" w:eastAsia="宋体" w:cs="宋体"/>
                <w:bCs/>
                <w:color w:val="000000"/>
                <w:w w:val="7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有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所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下降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</w:trPr>
        <w:tc>
          <w:tcPr>
            <w:tcW w:w="1792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48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年度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绩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效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指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标</w:t>
            </w:r>
          </w:p>
        </w:tc>
        <w:tc>
          <w:tcPr>
            <w:tcW w:w="177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72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产出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指标</w:t>
            </w:r>
          </w:p>
        </w:tc>
        <w:tc>
          <w:tcPr>
            <w:tcW w:w="18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78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成本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指标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82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71" w:lineRule="exact"/>
              <w:ind w:left="109" w:right="3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财</w:t>
            </w:r>
            <w:r>
              <w:rPr>
                <w:rFonts w:ascii="宋体" w:hAnsi="宋体" w:eastAsia="宋体" w:cs="宋体"/>
                <w:bCs/>
                <w:color w:val="000000"/>
                <w:w w:val="27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w w:val="30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所</w:t>
            </w:r>
            <w:r>
              <w:rPr>
                <w:rFonts w:ascii="宋体" w:hAnsi="宋体" w:eastAsia="宋体" w:cs="宋体"/>
                <w:bCs/>
                <w:color w:val="000000"/>
                <w:w w:val="28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办</w:t>
            </w:r>
            <w:r>
              <w:rPr>
                <w:rFonts w:ascii="宋体" w:hAnsi="宋体" w:eastAsia="宋体" w:cs="宋体"/>
                <w:bCs/>
                <w:color w:val="000000"/>
                <w:w w:val="28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w w:val="28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经</w:t>
            </w:r>
            <w:r>
              <w:rPr>
                <w:rFonts w:ascii="宋体" w:hAnsi="宋体" w:eastAsia="宋体" w:cs="宋体"/>
                <w:bCs/>
                <w:color w:val="000000"/>
                <w:w w:val="28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费</w:t>
            </w:r>
            <w:r>
              <w:rPr>
                <w:rFonts w:ascii="宋体" w:hAnsi="宋体" w:eastAsia="宋体" w:cs="宋体"/>
                <w:bCs/>
                <w:color w:val="000000"/>
                <w:w w:val="28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使</w:t>
            </w:r>
            <w:r>
              <w:rPr>
                <w:rFonts w:ascii="宋体" w:hAnsi="宋体" w:eastAsia="宋体" w:cs="宋体"/>
                <w:bCs/>
                <w:color w:val="000000"/>
                <w:w w:val="99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用规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范性</w:t>
            </w:r>
          </w:p>
        </w:tc>
        <w:tc>
          <w:tcPr>
            <w:tcW w:w="8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78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合规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82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71" w:lineRule="exact"/>
              <w:ind w:left="109" w:right="3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办公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经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费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使</w:t>
            </w:r>
            <w:r>
              <w:rPr>
                <w:rFonts w:ascii="宋体" w:hAnsi="宋体" w:eastAsia="宋体" w:cs="宋体"/>
                <w:bCs/>
                <w:color w:val="000000"/>
                <w:w w:val="7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规</w:t>
            </w:r>
            <w:r>
              <w:rPr>
                <w:rFonts w:ascii="宋体" w:hAnsi="宋体" w:eastAsia="宋体" w:cs="宋体"/>
                <w:bCs/>
                <w:color w:val="000000"/>
                <w:w w:val="100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1792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48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年度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绩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效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指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标</w:t>
            </w:r>
          </w:p>
        </w:tc>
        <w:tc>
          <w:tcPr>
            <w:tcW w:w="17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57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效益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指标</w:t>
            </w:r>
          </w:p>
        </w:tc>
        <w:tc>
          <w:tcPr>
            <w:tcW w:w="18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59"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社会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效益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指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标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59"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办公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成本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下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降</w:t>
            </w:r>
          </w:p>
        </w:tc>
        <w:tc>
          <w:tcPr>
            <w:tcW w:w="8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59"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得到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降低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59"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办公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成本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下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</w:trPr>
        <w:tc>
          <w:tcPr>
            <w:tcW w:w="1792" w:type="dxa"/>
            <w:gridSpan w:val="2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48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项目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年度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5"/>
              </w:rPr>
              <w:t>绩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效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指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标</w:t>
            </w:r>
          </w:p>
        </w:tc>
        <w:tc>
          <w:tcPr>
            <w:tcW w:w="177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57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4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效益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指标</w:t>
            </w:r>
          </w:p>
        </w:tc>
        <w:tc>
          <w:tcPr>
            <w:tcW w:w="1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81" w:beforeAutospacing="0" w:afterAutospacing="0" w:line="192" w:lineRule="exact"/>
              <w:ind w:left="109" w:right="3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社</w:t>
            </w:r>
            <w:r>
              <w:rPr>
                <w:rFonts w:ascii="宋体" w:hAnsi="宋体" w:eastAsia="宋体" w:cs="宋体"/>
                <w:bCs/>
                <w:color w:val="000000"/>
                <w:w w:val="18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会</w:t>
            </w:r>
            <w:r>
              <w:rPr>
                <w:rFonts w:ascii="宋体" w:hAnsi="宋体" w:eastAsia="宋体" w:cs="宋体"/>
                <w:bCs/>
                <w:color w:val="000000"/>
                <w:w w:val="2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w w:val="19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众</w:t>
            </w:r>
            <w:r>
              <w:rPr>
                <w:rFonts w:ascii="宋体" w:hAnsi="宋体" w:eastAsia="宋体" w:cs="宋体"/>
                <w:bCs/>
                <w:color w:val="000000"/>
                <w:w w:val="2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或</w:t>
            </w:r>
            <w:r>
              <w:rPr>
                <w:rFonts w:ascii="宋体" w:hAnsi="宋体" w:eastAsia="宋体" w:cs="宋体"/>
                <w:bCs/>
                <w:color w:val="000000"/>
                <w:w w:val="19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w w:val="18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w w:val="22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对</w:t>
            </w:r>
            <w:r>
              <w:rPr>
                <w:rFonts w:ascii="宋体" w:hAnsi="宋体" w:eastAsia="宋体" w:cs="宋体"/>
                <w:bCs/>
                <w:color w:val="000000"/>
                <w:w w:val="20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象</w:t>
            </w:r>
            <w:r>
              <w:rPr>
                <w:rFonts w:ascii="宋体" w:hAnsi="宋体" w:eastAsia="宋体" w:cs="宋体"/>
                <w:bCs/>
                <w:color w:val="000000"/>
                <w:w w:val="19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满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意度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指标</w:t>
            </w:r>
          </w:p>
        </w:tc>
        <w:tc>
          <w:tcPr>
            <w:tcW w:w="15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20" w:beforeAutospacing="0" w:afterAutospacing="0" w:line="14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群众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满意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w w:val="105"/>
                <w:kern w:val="0"/>
                <w:sz w:val="15"/>
              </w:rPr>
              <w:t>度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20" w:beforeAutospacing="0" w:afterAutospacing="0" w:line="14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95%</w:t>
            </w:r>
            <w:r>
              <w:rPr>
                <w:rFonts w:ascii="宋体" w:hAnsi="宋体" w:eastAsia="宋体" w:cs="宋体"/>
                <w:bCs/>
                <w:color w:val="000000"/>
                <w:w w:val="5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以上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188" w:lineRule="exact"/>
              <w:ind w:left="109" w:right="3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满</w:t>
            </w:r>
            <w:r>
              <w:rPr>
                <w:rFonts w:ascii="宋体" w:hAnsi="宋体" w:eastAsia="宋体" w:cs="宋体"/>
                <w:bCs/>
                <w:color w:val="000000"/>
                <w:w w:val="18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意</w:t>
            </w:r>
            <w:r>
              <w:rPr>
                <w:rFonts w:ascii="宋体" w:hAnsi="宋体" w:eastAsia="宋体" w:cs="宋体"/>
                <w:bCs/>
                <w:color w:val="000000"/>
                <w:w w:val="23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度</w:t>
            </w:r>
            <w:r>
              <w:rPr>
                <w:rFonts w:ascii="宋体" w:hAnsi="宋体" w:eastAsia="宋体" w:cs="宋体"/>
                <w:bCs/>
                <w:color w:val="000000"/>
                <w:w w:val="19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=</w:t>
            </w:r>
            <w:r>
              <w:rPr>
                <w:rFonts w:ascii="宋体" w:hAnsi="宋体" w:eastAsia="宋体" w:cs="宋体"/>
                <w:bCs/>
                <w:color w:val="000000"/>
                <w:w w:val="19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5"/>
              </w:rPr>
              <w:t>（</w:t>
            </w:r>
            <w:r>
              <w:rPr>
                <w:rFonts w:ascii="宋体" w:hAnsi="宋体" w:eastAsia="宋体" w:cs="宋体"/>
                <w:bCs/>
                <w:color w:val="000000"/>
                <w:w w:val="19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满</w:t>
            </w:r>
            <w:r>
              <w:rPr>
                <w:rFonts w:ascii="宋体" w:hAnsi="宋体" w:eastAsia="宋体" w:cs="宋体"/>
                <w:bCs/>
                <w:color w:val="000000"/>
                <w:w w:val="22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意 人</w:t>
            </w:r>
            <w:r>
              <w:rPr>
                <w:rFonts w:ascii="宋体" w:hAnsi="宋体" w:eastAsia="宋体" w:cs="宋体"/>
                <w:bCs/>
                <w:color w:val="000000"/>
                <w:w w:val="18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数</w:t>
            </w:r>
            <w:r>
              <w:rPr>
                <w:rFonts w:ascii="宋体" w:hAnsi="宋体" w:eastAsia="宋体" w:cs="宋体"/>
                <w:bCs/>
                <w:color w:val="000000"/>
                <w:w w:val="19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/</w:t>
            </w:r>
            <w:r>
              <w:rPr>
                <w:rFonts w:ascii="宋体" w:hAnsi="宋体" w:eastAsia="宋体" w:cs="宋体"/>
                <w:bCs/>
                <w:color w:val="000000"/>
                <w:w w:val="18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15"/>
              </w:rPr>
              <w:t>接</w:t>
            </w:r>
            <w:r>
              <w:rPr>
                <w:rFonts w:ascii="宋体" w:hAnsi="宋体" w:eastAsia="宋体" w:cs="宋体"/>
                <w:bCs/>
                <w:color w:val="000000"/>
                <w:w w:val="20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受</w:t>
            </w:r>
            <w:r>
              <w:rPr>
                <w:rFonts w:ascii="宋体" w:hAnsi="宋体" w:eastAsia="宋体" w:cs="宋体"/>
                <w:bCs/>
                <w:color w:val="000000"/>
                <w:w w:val="22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调</w:t>
            </w:r>
            <w:r>
              <w:rPr>
                <w:rFonts w:ascii="宋体" w:hAnsi="宋体" w:eastAsia="宋体" w:cs="宋体"/>
                <w:bCs/>
                <w:color w:val="000000"/>
                <w:w w:val="19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查</w:t>
            </w:r>
            <w:r>
              <w:rPr>
                <w:rFonts w:ascii="宋体" w:hAnsi="宋体" w:eastAsia="宋体" w:cs="宋体"/>
                <w:bCs/>
                <w:color w:val="000000"/>
                <w:w w:val="99"/>
                <w:kern w:val="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5"/>
              </w:rPr>
              <w:t>人数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5"/>
              </w:rPr>
              <w:t>）*100%</w:t>
            </w:r>
          </w:p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943" w:bottom="952" w:left="1783" w:header="851" w:footer="952" w:gutter="0"/>
          <w:cols w:space="0" w:num="1"/>
        </w:sectPr>
      </w:pPr>
    </w:p>
    <w:p>
      <w:pPr>
        <w:autoSpaceDE w:val="0"/>
        <w:autoSpaceDN w:val="0"/>
        <w:spacing w:beforeAutospacing="0" w:afterAutospacing="0" w:line="834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54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(四)绩效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自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应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况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43" w:lineRule="exact"/>
        <w:ind w:left="15" w:right="695"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绩效评价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果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应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既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前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提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又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加强财政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念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合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配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源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、优化财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构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化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平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扩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源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提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高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资金使用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益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督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重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手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段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时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也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是对项目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果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果</w:t>
      </w:r>
    </w:p>
    <w:p>
      <w:pPr>
        <w:autoSpaceDE w:val="0"/>
        <w:autoSpaceDN w:val="0"/>
        <w:spacing w:beforeAutospacing="0" w:afterAutospacing="0" w:line="33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087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25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943" w:bottom="952" w:left="1783" w:header="851" w:footer="95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40"/>
          <w:pgMar w:top="1426" w:right="1698" w:bottom="952" w:left="1798" w:header="851" w:footer="952" w:gutter="0"/>
          <w:cols w:space="720" w:num="1"/>
        </w:sectPr>
      </w:pPr>
      <w:bookmarkStart w:id="25" w:name="_bookmark25"/>
      <w:bookmarkEnd w:id="25"/>
    </w:p>
    <w:p>
      <w:pPr>
        <w:autoSpaceDE w:val="0"/>
        <w:autoSpaceDN w:val="0"/>
        <w:bidi w:val="0"/>
        <w:spacing w:beforeAutospacing="0" w:afterAutospacing="0" w:line="585" w:lineRule="exact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直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接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反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应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施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益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果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与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安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排</w:t>
      </w:r>
      <w:r>
        <w:rPr>
          <w:rFonts w:ascii="宋体" w:hAnsi="宋体" w:eastAsia="宋体" w:cs="宋体"/>
          <w:bCs/>
          <w:color w:val="000000"/>
          <w:spacing w:val="14"/>
          <w:w w:val="94"/>
          <w:kern w:val="0"/>
          <w:sz w:val="32"/>
        </w:rPr>
        <w:t>相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联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系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激励和约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束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功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能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对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问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责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改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项目的管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果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也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组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织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优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化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8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1549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2"/>
          <w:w w:val="99"/>
          <w:kern w:val="0"/>
          <w:sz w:val="32"/>
        </w:rPr>
        <w:t>第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四部</w:t>
      </w:r>
      <w:r>
        <w:rPr>
          <w:rFonts w:ascii="宋体" w:hAnsi="宋体" w:eastAsia="宋体" w:cs="宋体"/>
          <w:b/>
          <w:bCs/>
          <w:color w:val="000000"/>
          <w:spacing w:val="-1"/>
          <w:w w:val="101"/>
          <w:kern w:val="0"/>
          <w:sz w:val="32"/>
        </w:rPr>
        <w:t>分</w:t>
      </w:r>
      <w:r>
        <w:rPr>
          <w:rFonts w:ascii="宋体" w:hAnsi="宋体" w:eastAsia="宋体" w:cs="宋体"/>
          <w:b/>
          <w:bCs/>
          <w:color w:val="000000"/>
          <w:spacing w:val="162"/>
          <w:kern w:val="0"/>
          <w:sz w:val="32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-4"/>
          <w:w w:val="103"/>
          <w:kern w:val="0"/>
          <w:sz w:val="32"/>
        </w:rPr>
        <w:t>2021</w:t>
      </w:r>
      <w:r>
        <w:rPr>
          <w:rFonts w:ascii="宋体" w:hAnsi="宋体" w:eastAsia="宋体" w:cs="宋体"/>
          <w:b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31"/>
          <w:w w:val="90"/>
          <w:kern w:val="0"/>
          <w:sz w:val="32"/>
        </w:rPr>
        <w:t>年</w:t>
      </w:r>
      <w:r>
        <w:rPr>
          <w:rFonts w:ascii="宋体" w:hAnsi="宋体" w:eastAsia="宋体" w:cs="宋体"/>
          <w:b/>
          <w:bCs/>
          <w:color w:val="000000"/>
          <w:spacing w:val="12"/>
          <w:w w:val="87"/>
          <w:kern w:val="0"/>
          <w:sz w:val="32"/>
        </w:rPr>
        <w:t>重</w:t>
      </w:r>
      <w:r>
        <w:rPr>
          <w:rFonts w:ascii="宋体" w:hAnsi="宋体" w:eastAsia="宋体" w:cs="宋体"/>
          <w:b/>
          <w:bCs/>
          <w:color w:val="000000"/>
          <w:spacing w:val="-1"/>
          <w:w w:val="97"/>
          <w:kern w:val="0"/>
          <w:sz w:val="32"/>
        </w:rPr>
        <w:t>点</w:t>
      </w:r>
      <w:r>
        <w:rPr>
          <w:rFonts w:ascii="宋体" w:hAnsi="宋体" w:eastAsia="宋体" w:cs="宋体"/>
          <w:b/>
          <w:bCs/>
          <w:color w:val="000000"/>
          <w:spacing w:val="-5"/>
          <w:w w:val="102"/>
          <w:kern w:val="0"/>
          <w:sz w:val="32"/>
        </w:rPr>
        <w:t>工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作完</w:t>
      </w:r>
      <w:r>
        <w:rPr>
          <w:rFonts w:ascii="宋体" w:hAnsi="宋体" w:eastAsia="宋体" w:cs="宋体"/>
          <w:b/>
          <w:bCs/>
          <w:color w:val="000000"/>
          <w:spacing w:val="-11"/>
          <w:w w:val="104"/>
          <w:kern w:val="0"/>
          <w:sz w:val="32"/>
        </w:rPr>
        <w:t>成</w:t>
      </w:r>
      <w:r>
        <w:rPr>
          <w:rFonts w:ascii="宋体" w:hAnsi="宋体" w:eastAsia="宋体" w:cs="宋体"/>
          <w:b/>
          <w:bCs/>
          <w:color w:val="000000"/>
          <w:spacing w:val="-5"/>
          <w:w w:val="102"/>
          <w:kern w:val="0"/>
          <w:sz w:val="32"/>
        </w:rPr>
        <w:t>情况</w:t>
      </w:r>
    </w:p>
    <w:p>
      <w:pPr>
        <w:autoSpaceDE w:val="0"/>
        <w:autoSpaceDN w:val="0"/>
        <w:spacing w:beforeAutospacing="0" w:afterAutospacing="0" w:line="8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税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圆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机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构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正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常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43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税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6"/>
          <w:w w:val="104"/>
          <w:kern w:val="0"/>
          <w:sz w:val="32"/>
        </w:rPr>
        <w:t>2155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税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2002</w:t>
      </w:r>
      <w:r>
        <w:rPr>
          <w:rFonts w:ascii="宋体" w:hAnsi="宋体" w:eastAsia="宋体" w:cs="宋体"/>
          <w:bCs/>
          <w:color w:val="000000"/>
          <w:w w:val="4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元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107.64%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非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税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5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29.64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0"/>
          <w:w w:val="99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w w:val="4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8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执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平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6"/>
          <w:w w:val="91"/>
          <w:kern w:val="0"/>
          <w:sz w:val="32"/>
        </w:rPr>
        <w:t>稳</w:t>
      </w:r>
      <w:r>
        <w:rPr>
          <w:rFonts w:ascii="宋体" w:hAnsi="宋体" w:eastAsia="宋体" w:cs="宋体"/>
          <w:bCs/>
          <w:color w:val="000000"/>
          <w:spacing w:val="-1"/>
          <w:w w:val="95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-6"/>
          <w:w w:val="97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-4"/>
          <w:w w:val="97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4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103%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4"/>
          <w:w w:val="105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地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14"/>
          <w:w w:val="90"/>
          <w:kern w:val="0"/>
          <w:sz w:val="32"/>
        </w:rPr>
        <w:t>障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17"/>
          <w:w w:val="91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0"/>
          <w:w w:val="92"/>
          <w:kern w:val="0"/>
          <w:sz w:val="32"/>
        </w:rPr>
        <w:t>府</w:t>
      </w:r>
      <w:r>
        <w:rPr>
          <w:rFonts w:ascii="宋体" w:hAnsi="宋体" w:eastAsia="宋体" w:cs="宋体"/>
          <w:bCs/>
          <w:color w:val="000000"/>
          <w:w w:val="8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能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正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常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维护了社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稳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济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快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又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地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59" w:lineRule="exact"/>
        <w:ind w:left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二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惠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策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宣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传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面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落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惠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策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落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家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惠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策</w:t>
      </w:r>
      <w:r>
        <w:rPr>
          <w:rFonts w:ascii="宋体" w:hAnsi="宋体" w:eastAsia="宋体" w:cs="宋体"/>
          <w:bCs/>
          <w:color w:val="000000"/>
          <w:spacing w:val="10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我</w:t>
      </w:r>
      <w:r>
        <w:rPr>
          <w:rFonts w:ascii="宋体" w:hAnsi="宋体" w:eastAsia="宋体" w:cs="宋体"/>
          <w:bCs/>
          <w:color w:val="000000"/>
          <w:spacing w:val="12"/>
          <w:w w:val="92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按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时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4"/>
          <w:w w:val="97"/>
          <w:kern w:val="0"/>
          <w:sz w:val="32"/>
        </w:rPr>
        <w:t>村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户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统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53" w:lineRule="exact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耕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地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地力保护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贴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1"/>
          <w:w w:val="93"/>
          <w:kern w:val="0"/>
          <w:sz w:val="32"/>
        </w:rPr>
        <w:t>8378.63</w:t>
      </w:r>
      <w:r>
        <w:rPr>
          <w:rFonts w:ascii="宋体" w:hAnsi="宋体" w:eastAsia="宋体" w:cs="宋体"/>
          <w:bCs/>
          <w:color w:val="000000"/>
          <w:w w:val="4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亩</w:t>
      </w:r>
      <w:r>
        <w:rPr>
          <w:rFonts w:ascii="宋体" w:hAnsi="宋体" w:eastAsia="宋体" w:cs="宋体"/>
          <w:bCs/>
          <w:color w:val="000000"/>
          <w:spacing w:val="9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4"/>
          <w:w w:val="99"/>
          <w:kern w:val="0"/>
          <w:sz w:val="32"/>
        </w:rPr>
        <w:t>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满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类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惠</w:t>
      </w:r>
      <w:r>
        <w:rPr>
          <w:rFonts w:ascii="宋体" w:hAnsi="宋体" w:eastAsia="宋体" w:cs="宋体"/>
          <w:bCs/>
          <w:color w:val="000000"/>
          <w:spacing w:val="-7"/>
          <w:w w:val="98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贴</w:t>
      </w:r>
      <w:r>
        <w:rPr>
          <w:rFonts w:ascii="宋体" w:hAnsi="宋体" w:eastAsia="宋体" w:cs="宋体"/>
          <w:bCs/>
          <w:color w:val="000000"/>
          <w:w w:val="5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1"/>
          <w:w w:val="93"/>
          <w:kern w:val="0"/>
          <w:sz w:val="32"/>
        </w:rPr>
        <w:t>86.12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3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5"/>
          <w:w w:val="98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15"/>
          <w:w w:val="100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放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-12"/>
          <w:w w:val="105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-8"/>
          <w:w w:val="96"/>
          <w:kern w:val="0"/>
          <w:sz w:val="32"/>
        </w:rPr>
        <w:t>1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6"/>
          <w:w w:val="91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3"/>
          <w:w w:val="93"/>
          <w:kern w:val="0"/>
          <w:sz w:val="32"/>
        </w:rPr>
        <w:t>耕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地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地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力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0"/>
          <w:w w:val="90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w w:val="8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护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-11"/>
          <w:w w:val="100"/>
          <w:kern w:val="0"/>
          <w:sz w:val="32"/>
        </w:rPr>
        <w:t>贴</w:t>
      </w:r>
      <w:r>
        <w:rPr>
          <w:rFonts w:ascii="宋体" w:hAnsi="宋体" w:eastAsia="宋体" w:cs="宋体"/>
          <w:bCs/>
          <w:color w:val="000000"/>
          <w:w w:val="5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68.70</w:t>
      </w:r>
      <w:r>
        <w:rPr>
          <w:rFonts w:ascii="宋体" w:hAnsi="宋体" w:eastAsia="宋体" w:cs="宋体"/>
          <w:bCs/>
          <w:color w:val="000000"/>
          <w:w w:val="5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1"/>
          <w:w w:val="96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21"/>
          <w:w w:val="92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20"/>
          <w:w w:val="90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-5"/>
          <w:w w:val="95"/>
          <w:kern w:val="0"/>
          <w:sz w:val="32"/>
        </w:rPr>
        <w:t>2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1"/>
          <w:w w:val="96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际</w:t>
      </w:r>
      <w:r>
        <w:rPr>
          <w:rFonts w:ascii="宋体" w:hAnsi="宋体" w:eastAsia="宋体" w:cs="宋体"/>
          <w:bCs/>
          <w:color w:val="000000"/>
          <w:spacing w:val="12"/>
          <w:w w:val="93"/>
          <w:kern w:val="0"/>
          <w:sz w:val="32"/>
        </w:rPr>
        <w:t>种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粮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10"/>
          <w:w w:val="93"/>
          <w:kern w:val="0"/>
          <w:sz w:val="32"/>
        </w:rPr>
        <w:t>贴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4"/>
          <w:w w:val="97"/>
          <w:kern w:val="0"/>
          <w:sz w:val="32"/>
        </w:rPr>
        <w:t>6.25</w:t>
      </w:r>
      <w:r>
        <w:rPr>
          <w:rFonts w:ascii="宋体" w:hAnsi="宋体" w:eastAsia="宋体" w:cs="宋体"/>
          <w:bCs/>
          <w:color w:val="000000"/>
          <w:w w:val="5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0"/>
          <w:w w:val="100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3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1"/>
          <w:w w:val="96"/>
          <w:kern w:val="0"/>
          <w:sz w:val="32"/>
        </w:rPr>
        <w:t>稻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谷</w:t>
      </w:r>
      <w:r>
        <w:rPr>
          <w:rFonts w:ascii="宋体" w:hAnsi="宋体" w:eastAsia="宋体" w:cs="宋体"/>
          <w:bCs/>
          <w:color w:val="000000"/>
          <w:w w:val="8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贴</w:t>
      </w:r>
      <w:r>
        <w:rPr>
          <w:rFonts w:ascii="宋体" w:hAnsi="宋体" w:eastAsia="宋体" w:cs="宋体"/>
          <w:bCs/>
          <w:color w:val="000000"/>
          <w:w w:val="3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11.17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万元。</w:t>
      </w:r>
      <w:r>
        <w:rPr>
          <w:rFonts w:ascii="宋体" w:hAnsi="宋体" w:eastAsia="宋体" w:cs="宋体"/>
          <w:bCs/>
          <w:color w:val="000000"/>
          <w:spacing w:val="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二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落</w:t>
      </w:r>
      <w:r>
        <w:rPr>
          <w:rFonts w:ascii="宋体" w:hAnsi="宋体" w:eastAsia="宋体" w:cs="宋体"/>
          <w:bCs/>
          <w:color w:val="000000"/>
          <w:spacing w:val="15"/>
          <w:w w:val="91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-6"/>
          <w:w w:val="97"/>
          <w:kern w:val="0"/>
          <w:sz w:val="32"/>
        </w:rPr>
        <w:t>民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w w:val="4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65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万元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-15"/>
          <w:w w:val="99"/>
          <w:kern w:val="0"/>
          <w:sz w:val="32"/>
        </w:rPr>
        <w:t>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特</w:t>
      </w:r>
      <w:r>
        <w:rPr>
          <w:rFonts w:ascii="宋体" w:hAnsi="宋体" w:eastAsia="宋体" w:cs="宋体"/>
          <w:bCs/>
          <w:color w:val="000000"/>
          <w:w w:val="8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色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地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4"/>
          <w:w w:val="92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-3"/>
          <w:w w:val="93"/>
          <w:kern w:val="0"/>
          <w:sz w:val="32"/>
        </w:rPr>
        <w:t>惠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策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宣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传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月</w:t>
      </w:r>
      <w:r>
        <w:rPr>
          <w:rFonts w:ascii="宋体" w:hAnsi="宋体" w:eastAsia="宋体" w:cs="宋体"/>
          <w:bCs/>
          <w:color w:val="000000"/>
          <w:spacing w:val="20"/>
          <w:w w:val="92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-15"/>
          <w:w w:val="99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编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9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流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询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服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月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4"/>
          <w:w w:val="92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59" w:lineRule="exact"/>
        <w:ind w:left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投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推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济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快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速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16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断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优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化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产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业结构。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园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1"/>
          <w:w w:val="92"/>
          <w:kern w:val="0"/>
          <w:sz w:val="32"/>
        </w:rPr>
        <w:t>6</w:t>
      </w:r>
      <w:r>
        <w:rPr>
          <w:rFonts w:ascii="宋体" w:hAnsi="宋体" w:eastAsia="宋体" w:cs="宋体"/>
          <w:bCs/>
          <w:color w:val="000000"/>
          <w:w w:val="4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企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业</w:t>
      </w:r>
    </w:p>
    <w:p>
      <w:pPr>
        <w:autoSpaceDE w:val="0"/>
        <w:autoSpaceDN w:val="0"/>
        <w:spacing w:beforeAutospacing="0" w:afterAutospacing="0" w:line="24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07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26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40"/>
          <w:pgMar w:top="1426" w:right="1399" w:bottom="952" w:left="1690" w:header="851" w:footer="952" w:gutter="0"/>
          <w:cols w:space="720" w:num="1"/>
        </w:sectPr>
      </w:pPr>
      <w:bookmarkStart w:id="26" w:name="_bookmark26"/>
      <w:bookmarkEnd w:id="26"/>
    </w:p>
    <w:p>
      <w:pPr>
        <w:autoSpaceDE w:val="0"/>
        <w:autoSpaceDN w:val="0"/>
        <w:bidi w:val="0"/>
        <w:spacing w:beforeAutospacing="0" w:afterAutospacing="0" w:line="595" w:lineRule="exact"/>
        <w:ind w:left="108" w:right="241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引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陂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平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安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险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司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今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税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可</w:t>
      </w:r>
      <w:r>
        <w:rPr>
          <w:rFonts w:ascii="宋体" w:hAnsi="宋体" w:eastAsia="宋体" w:cs="宋体"/>
          <w:bCs/>
          <w:color w:val="000000"/>
          <w:spacing w:val="14"/>
          <w:w w:val="94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w w:val="8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1000</w:t>
      </w:r>
      <w:r>
        <w:rPr>
          <w:rFonts w:ascii="宋体" w:hAnsi="宋体" w:eastAsia="宋体" w:cs="宋体"/>
          <w:bCs/>
          <w:color w:val="000000"/>
          <w:w w:val="5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二</w:t>
      </w:r>
      <w:r>
        <w:rPr>
          <w:rFonts w:ascii="宋体" w:hAnsi="宋体" w:eastAsia="宋体" w:cs="宋体"/>
          <w:bCs/>
          <w:color w:val="000000"/>
          <w:spacing w:val="-4"/>
          <w:w w:val="97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继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续</w:t>
      </w:r>
      <w:r>
        <w:rPr>
          <w:rFonts w:ascii="宋体" w:hAnsi="宋体" w:eastAsia="宋体" w:cs="宋体"/>
          <w:bCs/>
          <w:color w:val="000000"/>
          <w:spacing w:val="-4"/>
          <w:w w:val="97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园</w:t>
      </w:r>
      <w:r>
        <w:rPr>
          <w:rFonts w:ascii="宋体" w:hAnsi="宋体" w:eastAsia="宋体" w:cs="宋体"/>
          <w:bCs/>
          <w:color w:val="000000"/>
          <w:spacing w:val="-4"/>
          <w:w w:val="97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17"/>
          <w:w w:val="90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4"/>
          <w:w w:val="97"/>
          <w:kern w:val="0"/>
          <w:sz w:val="32"/>
        </w:rPr>
        <w:t>投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3"/>
          <w:kern w:val="0"/>
          <w:sz w:val="32"/>
        </w:rPr>
        <w:t>对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园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水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4"/>
          <w:w w:val="100"/>
          <w:kern w:val="0"/>
          <w:sz w:val="32"/>
        </w:rPr>
        <w:t>电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8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路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配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套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继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续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取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府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投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今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已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w w:val="4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101"/>
          <w:kern w:val="0"/>
          <w:sz w:val="32"/>
        </w:rPr>
        <w:t>2</w:t>
      </w:r>
      <w:r>
        <w:rPr>
          <w:rFonts w:ascii="宋体" w:hAnsi="宋体" w:eastAsia="宋体" w:cs="宋体"/>
          <w:bCs/>
          <w:color w:val="000000"/>
          <w:w w:val="5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个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污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水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w w:val="8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网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别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投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w w:val="5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400</w:t>
      </w:r>
      <w:r>
        <w:rPr>
          <w:rFonts w:ascii="宋体" w:hAnsi="宋体" w:eastAsia="宋体" w:cs="宋体"/>
          <w:bCs/>
          <w:color w:val="000000"/>
          <w:w w:val="5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0"/>
          <w:w w:val="10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污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水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网</w:t>
      </w:r>
      <w:r>
        <w:rPr>
          <w:rFonts w:ascii="宋体" w:hAnsi="宋体" w:eastAsia="宋体" w:cs="宋体"/>
          <w:bCs/>
          <w:color w:val="000000"/>
          <w:spacing w:val="14"/>
          <w:w w:val="94"/>
          <w:kern w:val="0"/>
          <w:sz w:val="32"/>
        </w:rPr>
        <w:t>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伸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二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期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程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8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6"/>
          <w:w w:val="104"/>
          <w:kern w:val="0"/>
          <w:sz w:val="32"/>
        </w:rPr>
        <w:t>750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spacing w:val="6"/>
          <w:w w:val="91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滠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线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水管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9"/>
          <w:w w:val="90"/>
          <w:kern w:val="0"/>
          <w:sz w:val="32"/>
        </w:rPr>
        <w:t>网</w:t>
      </w:r>
      <w:r>
        <w:rPr>
          <w:rFonts w:ascii="宋体" w:hAnsi="宋体" w:eastAsia="宋体" w:cs="宋体"/>
          <w:bCs/>
          <w:color w:val="000000"/>
          <w:spacing w:val="-12"/>
          <w:w w:val="96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程</w:t>
      </w:r>
      <w:r>
        <w:rPr>
          <w:rFonts w:ascii="宋体" w:hAnsi="宋体" w:eastAsia="宋体" w:cs="宋体"/>
          <w:bCs/>
          <w:color w:val="000000"/>
          <w:spacing w:val="-7"/>
          <w:w w:val="94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6"/>
          <w:w w:val="91"/>
          <w:kern w:val="0"/>
          <w:sz w:val="32"/>
        </w:rPr>
        <w:t>持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续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农村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9"/>
          <w:w w:val="9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w w:val="8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益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-7"/>
          <w:w w:val="98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投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3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26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17"/>
          <w:w w:val="90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-4"/>
          <w:w w:val="98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5"/>
          <w:w w:val="93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村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当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家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塘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w w:val="9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改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造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使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群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环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境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神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面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貌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明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显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改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善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14"/>
          <w:w w:val="94"/>
          <w:kern w:val="0"/>
          <w:sz w:val="32"/>
        </w:rPr>
        <w:t>投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8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147.7</w:t>
      </w:r>
      <w:r>
        <w:rPr>
          <w:rFonts w:ascii="宋体" w:hAnsi="宋体" w:eastAsia="宋体" w:cs="宋体"/>
          <w:bCs/>
          <w:color w:val="000000"/>
          <w:w w:val="5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0"/>
          <w:w w:val="10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96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汪</w:t>
      </w:r>
      <w:r>
        <w:rPr>
          <w:rFonts w:ascii="宋体" w:hAnsi="宋体" w:eastAsia="宋体" w:cs="宋体"/>
          <w:bCs/>
          <w:color w:val="000000"/>
          <w:spacing w:val="-11"/>
          <w:w w:val="96"/>
          <w:kern w:val="0"/>
          <w:sz w:val="32"/>
        </w:rPr>
        <w:t>湾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村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党</w:t>
      </w:r>
      <w:r>
        <w:rPr>
          <w:rFonts w:ascii="宋体" w:hAnsi="宋体" w:eastAsia="宋体" w:cs="宋体"/>
          <w:bCs/>
          <w:color w:val="000000"/>
          <w:spacing w:val="-3"/>
          <w:w w:val="93"/>
          <w:kern w:val="0"/>
          <w:sz w:val="32"/>
        </w:rPr>
        <w:t>群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服</w:t>
      </w:r>
      <w:r>
        <w:rPr>
          <w:rFonts w:ascii="宋体" w:hAnsi="宋体" w:eastAsia="宋体" w:cs="宋体"/>
          <w:bCs/>
          <w:color w:val="000000"/>
          <w:spacing w:val="30"/>
          <w:w w:val="9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心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四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-7"/>
          <w:w w:val="94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6"/>
          <w:w w:val="91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11"/>
          <w:w w:val="96"/>
          <w:kern w:val="0"/>
          <w:sz w:val="32"/>
        </w:rPr>
        <w:t>村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w w:val="9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础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-7"/>
          <w:w w:val="98"/>
          <w:kern w:val="0"/>
          <w:sz w:val="32"/>
        </w:rPr>
        <w:t>施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投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3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42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3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5"/>
          <w:w w:val="98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村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道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4"/>
          <w:w w:val="98"/>
          <w:kern w:val="0"/>
          <w:sz w:val="32"/>
        </w:rPr>
        <w:t>路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提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档</w:t>
      </w:r>
      <w:r>
        <w:rPr>
          <w:rFonts w:ascii="宋体" w:hAnsi="宋体" w:eastAsia="宋体" w:cs="宋体"/>
          <w:bCs/>
          <w:color w:val="000000"/>
          <w:spacing w:val="8"/>
          <w:w w:val="93"/>
          <w:kern w:val="0"/>
          <w:sz w:val="32"/>
        </w:rPr>
        <w:t>升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w w:val="4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5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条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1"/>
          <w:w w:val="96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21"/>
          <w:w w:val="92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w w:val="8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w w:val="7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42</w:t>
      </w:r>
      <w:r>
        <w:rPr>
          <w:rFonts w:ascii="宋体" w:hAnsi="宋体" w:eastAsia="宋体" w:cs="宋体"/>
          <w:bCs/>
          <w:color w:val="000000"/>
          <w:w w:val="7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2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2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血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吸</w:t>
      </w:r>
      <w:r>
        <w:rPr>
          <w:rFonts w:ascii="宋体" w:hAnsi="宋体" w:eastAsia="宋体" w:cs="宋体"/>
          <w:bCs/>
          <w:color w:val="000000"/>
          <w:w w:val="2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虫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道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路</w:t>
      </w:r>
      <w:r>
        <w:rPr>
          <w:rFonts w:ascii="宋体" w:hAnsi="宋体" w:eastAsia="宋体" w:cs="宋体"/>
          <w:bCs/>
          <w:color w:val="000000"/>
          <w:w w:val="2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改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造</w:t>
      </w:r>
      <w:r>
        <w:rPr>
          <w:rFonts w:ascii="宋体" w:hAnsi="宋体" w:eastAsia="宋体" w:cs="宋体"/>
          <w:bCs/>
          <w:color w:val="000000"/>
          <w:w w:val="2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0"/>
          <w:w w:val="96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五</w:t>
      </w:r>
      <w:r>
        <w:rPr>
          <w:rFonts w:ascii="宋体" w:hAnsi="宋体" w:eastAsia="宋体" w:cs="宋体"/>
          <w:bCs/>
          <w:color w:val="000000"/>
          <w:w w:val="2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w w:val="2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0"/>
          <w:w w:val="96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对</w:t>
      </w:r>
      <w:r>
        <w:rPr>
          <w:rFonts w:ascii="宋体" w:hAnsi="宋体" w:eastAsia="宋体" w:cs="宋体"/>
          <w:bCs/>
          <w:color w:val="000000"/>
          <w:w w:val="2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钱</w:t>
      </w:r>
      <w:r>
        <w:rPr>
          <w:rFonts w:ascii="宋体" w:hAnsi="宋体" w:eastAsia="宋体" w:cs="宋体"/>
          <w:bCs/>
          <w:color w:val="000000"/>
          <w:w w:val="2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养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w w:val="2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0"/>
          <w:w w:val="96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32.78</w:t>
      </w:r>
      <w:r>
        <w:rPr>
          <w:rFonts w:ascii="宋体" w:hAnsi="宋体" w:eastAsia="宋体" w:cs="宋体"/>
          <w:bCs/>
          <w:color w:val="000000"/>
          <w:w w:val="5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0"/>
          <w:w w:val="10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96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监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-11"/>
          <w:w w:val="96"/>
          <w:kern w:val="0"/>
          <w:sz w:val="32"/>
        </w:rPr>
        <w:t>力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3"/>
          <w:w w:val="93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30"/>
          <w:w w:val="90"/>
          <w:kern w:val="0"/>
          <w:sz w:val="32"/>
        </w:rPr>
        <w:t>步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32"/>
        </w:rPr>
        <w:t>创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新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善</w:t>
      </w:r>
      <w:r>
        <w:rPr>
          <w:rFonts w:ascii="宋体" w:hAnsi="宋体" w:eastAsia="宋体" w:cs="宋体"/>
          <w:bCs/>
          <w:color w:val="000000"/>
          <w:spacing w:val="16"/>
          <w:w w:val="93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1"/>
          <w:w w:val="96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钱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养</w:t>
      </w:r>
      <w:r>
        <w:rPr>
          <w:rFonts w:ascii="宋体" w:hAnsi="宋体" w:eastAsia="宋体" w:cs="宋体"/>
          <w:bCs/>
          <w:color w:val="000000"/>
          <w:spacing w:val="-4"/>
          <w:w w:val="93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30"/>
          <w:w w:val="90"/>
          <w:kern w:val="0"/>
          <w:sz w:val="32"/>
        </w:rPr>
        <w:t>新</w:t>
      </w:r>
      <w:r>
        <w:rPr>
          <w:rFonts w:ascii="宋体" w:hAnsi="宋体" w:eastAsia="宋体" w:cs="宋体"/>
          <w:bCs/>
          <w:color w:val="000000"/>
          <w:w w:val="8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机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747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四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防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疫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防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控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59" w:lineRule="exact"/>
        <w:ind w:left="108" w:right="241" w:firstLine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搞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自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身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新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冠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肺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防疫防控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同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时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协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驻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村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做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宣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传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卡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值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守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399" w:bottom="952" w:left="1690" w:header="851" w:footer="952" w:gutter="0"/>
          <w:cols w:space="0" w:num="1"/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79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2026"/>
        <w:gridCol w:w="3063"/>
        <w:gridCol w:w="25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exact"/>
        </w:trPr>
        <w:tc>
          <w:tcPr>
            <w:tcW w:w="11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2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40" w:lineRule="exact"/>
              <w:ind w:left="312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序号</w:t>
            </w:r>
          </w:p>
        </w:tc>
        <w:tc>
          <w:tcPr>
            <w:tcW w:w="20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2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40" w:lineRule="exact"/>
              <w:ind w:left="53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重要事项</w:t>
            </w:r>
          </w:p>
        </w:tc>
        <w:tc>
          <w:tcPr>
            <w:tcW w:w="306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2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40" w:lineRule="exact"/>
              <w:ind w:left="692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工作内容及目标</w:t>
            </w:r>
          </w:p>
        </w:tc>
        <w:tc>
          <w:tcPr>
            <w:tcW w:w="25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2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40" w:lineRule="exact"/>
              <w:ind w:left="78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2" w:hRule="exact"/>
        </w:trPr>
        <w:tc>
          <w:tcPr>
            <w:tcW w:w="11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1099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39" w:lineRule="exact"/>
              <w:ind w:left="49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1</w:t>
            </w:r>
          </w:p>
        </w:tc>
        <w:tc>
          <w:tcPr>
            <w:tcW w:w="20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63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352" w:lineRule="exact"/>
              <w:ind w:left="173" w:right="5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税收任务圆满完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成，机构运转正</w:t>
            </w:r>
          </w:p>
          <w:p>
            <w:pPr>
              <w:autoSpaceDE w:val="0"/>
              <w:autoSpaceDN w:val="0"/>
              <w:bidi w:val="0"/>
              <w:spacing w:before="228" w:beforeAutospacing="0" w:afterAutospacing="0" w:line="240" w:lineRule="exact"/>
              <w:ind w:left="89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常</w:t>
            </w:r>
          </w:p>
        </w:tc>
        <w:tc>
          <w:tcPr>
            <w:tcW w:w="306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63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391" w:lineRule="exact"/>
              <w:ind w:left="108" w:right="7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完成税收</w:t>
            </w:r>
            <w:r>
              <w:rPr>
                <w:rFonts w:ascii="宋体" w:hAnsi="宋体" w:eastAsia="宋体" w:cs="宋体"/>
                <w:bCs/>
                <w:color w:val="000000"/>
                <w:w w:val="5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2155</w:t>
            </w:r>
            <w:r>
              <w:rPr>
                <w:rFonts w:ascii="宋体" w:hAnsi="宋体" w:eastAsia="宋体" w:cs="宋体"/>
                <w:bCs/>
                <w:color w:val="000000"/>
                <w:w w:val="51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万元；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4"/>
              </w:rPr>
              <w:t>非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税</w:t>
            </w:r>
            <w:r>
              <w:rPr>
                <w:rFonts w:ascii="宋体" w:hAnsi="宋体" w:eastAsia="宋体" w:cs="宋体"/>
                <w:bCs/>
                <w:color w:val="000000"/>
                <w:w w:val="99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收入</w:t>
            </w:r>
            <w:r>
              <w:rPr>
                <w:rFonts w:ascii="宋体" w:hAnsi="宋体" w:eastAsia="宋体" w:cs="宋体"/>
                <w:bCs/>
                <w:color w:val="000000"/>
                <w:w w:val="5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29.64</w:t>
            </w:r>
            <w:r>
              <w:rPr>
                <w:rFonts w:ascii="宋体" w:hAnsi="宋体" w:eastAsia="宋体" w:cs="宋体"/>
                <w:bCs/>
                <w:color w:val="000000"/>
                <w:w w:val="5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万元；大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4"/>
              </w:rPr>
              <w:t>潭</w:t>
            </w:r>
            <w:r>
              <w:rPr>
                <w:rFonts w:ascii="宋体" w:hAnsi="宋体" w:eastAsia="宋体" w:cs="宋体"/>
                <w:bCs/>
                <w:color w:val="000000"/>
                <w:w w:val="99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2021</w:t>
            </w:r>
            <w:r>
              <w:rPr>
                <w:rFonts w:ascii="宋体" w:hAnsi="宋体" w:eastAsia="宋体" w:cs="宋体"/>
                <w:bCs/>
                <w:color w:val="000000"/>
                <w:w w:val="5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年预算执行平稳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4"/>
              </w:rPr>
              <w:t>。</w:t>
            </w:r>
          </w:p>
        </w:tc>
        <w:tc>
          <w:tcPr>
            <w:tcW w:w="25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1099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3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333333"/>
                <w:spacing w:val="0"/>
                <w:kern w:val="0"/>
                <w:sz w:val="24"/>
              </w:rPr>
              <w:t>全面完成目标任务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exact"/>
        </w:trPr>
        <w:tc>
          <w:tcPr>
            <w:tcW w:w="1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7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40" w:lineRule="exact"/>
              <w:ind w:left="49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2</w:t>
            </w:r>
          </w:p>
        </w:tc>
        <w:tc>
          <w:tcPr>
            <w:tcW w:w="2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373" w:lineRule="exact"/>
              <w:ind w:left="893" w:right="53" w:hanging="72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全面落实惠农政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策</w:t>
            </w:r>
          </w:p>
        </w:tc>
        <w:tc>
          <w:tcPr>
            <w:tcW w:w="30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373" w:lineRule="exact"/>
              <w:ind w:left="108" w:right="19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发放当年耕地地力保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4"/>
              </w:rPr>
              <w:t>护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补</w:t>
            </w:r>
            <w:r>
              <w:rPr>
                <w:rFonts w:ascii="宋体" w:hAnsi="宋体" w:eastAsia="宋体" w:cs="宋体"/>
                <w:bCs/>
                <w:color w:val="000000"/>
                <w:w w:val="99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贴</w:t>
            </w:r>
            <w:r>
              <w:rPr>
                <w:rFonts w:ascii="宋体" w:hAnsi="宋体" w:eastAsia="宋体" w:cs="宋体"/>
                <w:bCs/>
                <w:color w:val="000000"/>
                <w:w w:val="5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86.12</w:t>
            </w:r>
            <w:r>
              <w:rPr>
                <w:rFonts w:ascii="宋体" w:hAnsi="宋体" w:eastAsia="宋体" w:cs="宋体"/>
                <w:bCs/>
                <w:color w:val="000000"/>
                <w:w w:val="5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万元；落实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4"/>
              </w:rPr>
              <w:t>民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生</w:t>
            </w:r>
          </w:p>
        </w:tc>
        <w:tc>
          <w:tcPr>
            <w:tcW w:w="25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373" w:lineRule="exact"/>
              <w:ind w:left="188" w:right="6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按时足额发放，完成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全年惠农目标任务。</w:t>
            </w:r>
          </w:p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399" w:bottom="952" w:left="1690" w:header="851" w:footer="952" w:gutter="0"/>
          <w:cols w:space="0" w:num="1"/>
        </w:sectPr>
      </w:pPr>
    </w:p>
    <w:p>
      <w:pPr>
        <w:autoSpaceDE w:val="0"/>
        <w:autoSpaceDN w:val="0"/>
        <w:spacing w:beforeAutospacing="0" w:afterAutospacing="0" w:line="39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18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27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399" w:bottom="952" w:left="1690" w:header="851" w:footer="95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40"/>
          <w:pgMar w:top="1426" w:right="1399" w:bottom="952" w:left="1690" w:header="851" w:footer="952" w:gutter="0"/>
          <w:cols w:space="720" w:num="1"/>
        </w:sectPr>
      </w:pPr>
      <w:bookmarkStart w:id="27" w:name="_bookmark27"/>
      <w:bookmarkEnd w:id="27"/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19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2026"/>
        <w:gridCol w:w="3063"/>
        <w:gridCol w:w="25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exact"/>
        </w:trPr>
        <w:tc>
          <w:tcPr>
            <w:tcW w:w="11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6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42" w:beforeAutospacing="0" w:afterAutospacing="0" w:line="24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资金</w:t>
            </w:r>
            <w:r>
              <w:rPr>
                <w:rFonts w:ascii="宋体" w:hAnsi="宋体" w:eastAsia="宋体" w:cs="宋体"/>
                <w:bCs/>
                <w:color w:val="000000"/>
                <w:w w:val="5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64</w:t>
            </w:r>
            <w:r>
              <w:rPr>
                <w:rFonts w:ascii="宋体" w:hAnsi="宋体" w:eastAsia="宋体" w:cs="宋体"/>
                <w:bCs/>
                <w:color w:val="000000"/>
                <w:w w:val="5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万元。</w:t>
            </w:r>
          </w:p>
        </w:tc>
        <w:tc>
          <w:tcPr>
            <w:tcW w:w="25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exact"/>
        </w:trPr>
        <w:tc>
          <w:tcPr>
            <w:tcW w:w="11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50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40" w:lineRule="exact"/>
              <w:ind w:left="49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3</w:t>
            </w:r>
          </w:p>
        </w:tc>
        <w:tc>
          <w:tcPr>
            <w:tcW w:w="20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373" w:lineRule="exact"/>
              <w:ind w:left="173" w:right="5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加大专项投入，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推进全处经济快</w:t>
            </w:r>
          </w:p>
          <w:p>
            <w:pPr>
              <w:autoSpaceDE w:val="0"/>
              <w:autoSpaceDN w:val="0"/>
              <w:bidi w:val="0"/>
              <w:spacing w:before="228" w:beforeAutospacing="0" w:afterAutospacing="0" w:line="240" w:lineRule="exact"/>
              <w:ind w:left="65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速发展</w:t>
            </w:r>
          </w:p>
        </w:tc>
        <w:tc>
          <w:tcPr>
            <w:tcW w:w="306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404" w:lineRule="exact"/>
              <w:ind w:left="108" w:right="19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333333"/>
                <w:spacing w:val="0"/>
                <w:kern w:val="0"/>
                <w:sz w:val="24"/>
              </w:rPr>
              <w:t>持续加大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农业农村基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4"/>
              </w:rPr>
              <w:t>础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设</w:t>
            </w:r>
            <w:r>
              <w:rPr>
                <w:rFonts w:ascii="宋体" w:hAnsi="宋体" w:eastAsia="宋体" w:cs="宋体"/>
                <w:bCs/>
                <w:color w:val="000000"/>
                <w:w w:val="99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施建设、园区建设、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4"/>
              </w:rPr>
              <w:t>农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村</w:t>
            </w:r>
            <w:r>
              <w:rPr>
                <w:rFonts w:ascii="宋体" w:hAnsi="宋体" w:eastAsia="宋体" w:cs="宋体"/>
                <w:bCs/>
                <w:color w:val="000000"/>
                <w:w w:val="99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公益事业建设财政投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4"/>
              </w:rPr>
              <w:t>入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。</w:t>
            </w:r>
          </w:p>
        </w:tc>
        <w:tc>
          <w:tcPr>
            <w:tcW w:w="25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373" w:lineRule="exact"/>
              <w:ind w:left="188" w:right="6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333333"/>
                <w:spacing w:val="0"/>
                <w:kern w:val="0"/>
                <w:sz w:val="24"/>
              </w:rPr>
              <w:t>持续加大财政投入，</w:t>
            </w:r>
            <w:r>
              <w:rPr>
                <w:rFonts w:ascii="宋体" w:hAnsi="宋体" w:eastAsia="宋体" w:cs="宋体"/>
                <w:bCs/>
                <w:color w:val="333333"/>
                <w:spacing w:val="1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333333"/>
                <w:spacing w:val="0"/>
                <w:kern w:val="0"/>
                <w:sz w:val="24"/>
              </w:rPr>
              <w:t>改善了了农村基础设</w:t>
            </w:r>
          </w:p>
          <w:p>
            <w:pPr>
              <w:autoSpaceDE w:val="0"/>
              <w:autoSpaceDN w:val="0"/>
              <w:bidi w:val="0"/>
              <w:spacing w:before="228" w:beforeAutospacing="0" w:afterAutospacing="0" w:line="240" w:lineRule="exact"/>
              <w:ind w:left="78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333333"/>
                <w:spacing w:val="0"/>
                <w:kern w:val="0"/>
                <w:sz w:val="24"/>
              </w:rPr>
              <w:t>施面貌。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exact"/>
        </w:trPr>
        <w:tc>
          <w:tcPr>
            <w:tcW w:w="1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99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40" w:lineRule="exact"/>
              <w:ind w:left="49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4</w:t>
            </w:r>
          </w:p>
        </w:tc>
        <w:tc>
          <w:tcPr>
            <w:tcW w:w="2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6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352" w:lineRule="exact"/>
              <w:ind w:left="893" w:right="53" w:hanging="72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加强防疫防控工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作</w:t>
            </w:r>
          </w:p>
        </w:tc>
        <w:tc>
          <w:tcPr>
            <w:tcW w:w="30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2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76" w:lineRule="exact"/>
              <w:ind w:left="108" w:right="19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协助驻村做好宣传，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4"/>
              </w:rPr>
              <w:t>搞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好</w:t>
            </w:r>
            <w:r>
              <w:rPr>
                <w:rFonts w:ascii="宋体" w:hAnsi="宋体" w:eastAsia="宋体" w:cs="宋体"/>
                <w:bCs/>
                <w:color w:val="000000"/>
                <w:w w:val="99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</w:rPr>
              <w:t>卡点值守工作。</w:t>
            </w:r>
          </w:p>
        </w:tc>
        <w:tc>
          <w:tcPr>
            <w:tcW w:w="25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6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40" w:lineRule="exact"/>
              <w:ind w:left="18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333333"/>
                <w:spacing w:val="0"/>
                <w:kern w:val="0"/>
                <w:sz w:val="24"/>
              </w:rPr>
              <w:t>没有发生任何防控风</w:t>
            </w:r>
          </w:p>
          <w:p>
            <w:pPr>
              <w:autoSpaceDE w:val="0"/>
              <w:autoSpaceDN w:val="0"/>
              <w:bidi w:val="0"/>
              <w:spacing w:before="226" w:beforeAutospacing="0" w:afterAutospacing="0" w:line="239" w:lineRule="exact"/>
              <w:ind w:left="114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333333"/>
                <w:spacing w:val="0"/>
                <w:kern w:val="0"/>
                <w:sz w:val="24"/>
              </w:rPr>
              <w:t>险</w:t>
            </w:r>
          </w:p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399" w:bottom="952" w:left="1690" w:header="851" w:footer="952" w:gutter="0"/>
          <w:cols w:space="0" w:num="1"/>
        </w:sectPr>
      </w:pPr>
    </w:p>
    <w:p>
      <w:pPr>
        <w:autoSpaceDE w:val="0"/>
        <w:autoSpaceDN w:val="0"/>
        <w:spacing w:beforeAutospacing="0" w:afterAutospacing="0" w:line="33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2824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2"/>
          <w:w w:val="99"/>
          <w:kern w:val="0"/>
          <w:sz w:val="32"/>
        </w:rPr>
        <w:t>第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五部</w:t>
      </w:r>
      <w:r>
        <w:rPr>
          <w:rFonts w:ascii="宋体" w:hAnsi="宋体" w:eastAsia="宋体" w:cs="宋体"/>
          <w:b/>
          <w:bCs/>
          <w:color w:val="000000"/>
          <w:spacing w:val="-1"/>
          <w:w w:val="101"/>
          <w:kern w:val="0"/>
          <w:sz w:val="32"/>
        </w:rPr>
        <w:t>分</w:t>
      </w:r>
    </w:p>
    <w:p>
      <w:pPr>
        <w:autoSpaceDE w:val="0"/>
        <w:autoSpaceDN w:val="0"/>
        <w:spacing w:beforeAutospacing="0" w:afterAutospacing="0" w:line="332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319" w:lineRule="exact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2"/>
          <w:w w:val="99"/>
          <w:kern w:val="0"/>
          <w:sz w:val="32"/>
        </w:rPr>
        <w:t>名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词解</w:t>
      </w:r>
      <w:r>
        <w:rPr>
          <w:rFonts w:ascii="宋体" w:hAnsi="宋体" w:eastAsia="宋体" w:cs="宋体"/>
          <w:b/>
          <w:bCs/>
          <w:color w:val="000000"/>
          <w:spacing w:val="-1"/>
          <w:w w:val="101"/>
          <w:kern w:val="0"/>
          <w:sz w:val="32"/>
        </w:rPr>
        <w:t>释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399" w:bottom="952" w:left="1690" w:header="851" w:footer="952" w:gutter="0"/>
          <w:cols w:equalWidth="0" w:num="2">
            <w:col w:w="4168" w:space="262"/>
            <w:col w:w="4401"/>
          </w:cols>
        </w:sectPr>
      </w:pPr>
    </w:p>
    <w:p>
      <w:pPr>
        <w:autoSpaceDE w:val="0"/>
        <w:autoSpaceDN w:val="0"/>
        <w:spacing w:beforeAutospacing="0" w:afterAutospacing="0" w:line="742" w:lineRule="exact"/>
        <w:jc w:val="left"/>
        <w:rPr>
          <w:rFonts w:hint="eastAsia"/>
        </w:rPr>
      </w:pPr>
    </w:p>
    <w:p>
      <w:pPr>
        <w:numPr>
          <w:ilvl w:val="0"/>
          <w:numId w:val="8"/>
        </w:numPr>
        <w:autoSpaceDE w:val="0"/>
        <w:autoSpaceDN w:val="0"/>
        <w:bidi w:val="0"/>
        <w:spacing w:beforeAutospacing="0" w:afterAutospacing="0" w:line="459" w:lineRule="exact"/>
        <w:ind w:left="108" w:right="248" w:firstLine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0"/>
          <w:w w:val="104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0"/>
          <w:w w:val="10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-10"/>
          <w:w w:val="99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2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-4"/>
          <w:w w:val="99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1"/>
          <w:w w:val="98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-7"/>
          <w:w w:val="98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当</w:t>
      </w:r>
      <w:r>
        <w:rPr>
          <w:rFonts w:ascii="宋体" w:hAnsi="宋体" w:eastAsia="宋体" w:cs="宋体"/>
          <w:bCs/>
          <w:color w:val="000000"/>
          <w:spacing w:val="19"/>
          <w:w w:val="9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付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8"/>
        </w:numPr>
        <w:autoSpaceDE w:val="0"/>
        <w:autoSpaceDN w:val="0"/>
        <w:bidi w:val="0"/>
        <w:spacing w:beforeAutospacing="0" w:afterAutospacing="0" w:line="459" w:lineRule="exact"/>
        <w:ind w:left="108" w:right="241" w:firstLine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府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性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17"/>
          <w:w w:val="92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18"/>
          <w:w w:val="92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府</w:t>
      </w:r>
      <w:r>
        <w:rPr>
          <w:rFonts w:ascii="宋体" w:hAnsi="宋体" w:eastAsia="宋体" w:cs="宋体"/>
          <w:bCs/>
          <w:color w:val="000000"/>
          <w:w w:val="9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性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6"/>
          <w:w w:val="91"/>
          <w:kern w:val="0"/>
          <w:sz w:val="32"/>
        </w:rPr>
        <w:t>当</w:t>
      </w:r>
      <w:r>
        <w:rPr>
          <w:rFonts w:ascii="宋体" w:hAnsi="宋体" w:eastAsia="宋体" w:cs="宋体"/>
          <w:bCs/>
          <w:color w:val="000000"/>
          <w:spacing w:val="-7"/>
          <w:w w:val="97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付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8"/>
        </w:numPr>
        <w:autoSpaceDE w:val="0"/>
        <w:autoSpaceDN w:val="0"/>
        <w:bidi w:val="0"/>
        <w:spacing w:beforeAutospacing="0" w:afterAutospacing="0" w:line="459" w:lineRule="exact"/>
        <w:ind w:left="108" w:right="241" w:firstLine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政拨款收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w w:val="9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当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付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8"/>
        </w:numPr>
        <w:autoSpaceDE w:val="0"/>
        <w:autoSpaceDN w:val="0"/>
        <w:bidi w:val="0"/>
        <w:spacing w:beforeAutospacing="0" w:afterAutospacing="0" w:line="459" w:lineRule="exact"/>
        <w:ind w:left="108" w:right="241" w:firstLine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4"/>
          <w:w w:val="92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-2"/>
          <w:w w:val="92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w w:val="8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取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非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8"/>
        </w:numPr>
        <w:autoSpaceDE w:val="0"/>
        <w:autoSpaceDN w:val="0"/>
        <w:bidi w:val="0"/>
        <w:spacing w:beforeAutospacing="0" w:afterAutospacing="0" w:line="459" w:lineRule="exact"/>
        <w:ind w:left="108" w:right="241" w:firstLine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位开展专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辅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w w:val="9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取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8"/>
        </w:numPr>
        <w:autoSpaceDE w:val="0"/>
        <w:autoSpaceDN w:val="0"/>
        <w:bidi w:val="0"/>
        <w:spacing w:beforeAutospacing="0" w:afterAutospacing="0" w:line="459" w:lineRule="exact"/>
        <w:ind w:left="108" w:right="241" w:firstLine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营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位在专业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辅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w w:val="9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之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外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独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立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核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取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9"/>
        </w:numPr>
        <w:autoSpaceDE w:val="0"/>
        <w:autoSpaceDN w:val="0"/>
        <w:bidi w:val="0"/>
        <w:spacing w:beforeAutospacing="0" w:afterAutospacing="0" w:line="459" w:lineRule="exact"/>
        <w:ind w:left="108" w:right="241" w:firstLine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他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取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除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述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0"/>
          <w:w w:val="99"/>
          <w:kern w:val="0"/>
          <w:sz w:val="32"/>
        </w:rPr>
        <w:t>府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性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国</w:t>
      </w:r>
    </w:p>
    <w:p>
      <w:pPr>
        <w:autoSpaceDE w:val="0"/>
        <w:autoSpaceDN w:val="0"/>
        <w:spacing w:beforeAutospacing="0" w:afterAutospacing="0" w:line="70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18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28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399" w:bottom="952" w:left="1690" w:header="851" w:footer="95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40"/>
          <w:pgMar w:top="1426" w:right="1538" w:bottom="952" w:left="1798" w:header="851" w:footer="952" w:gutter="0"/>
          <w:cols w:space="720" w:num="1"/>
        </w:sectPr>
      </w:pPr>
      <w:bookmarkStart w:id="28" w:name="_bookmark28"/>
      <w:bookmarkEnd w:id="28"/>
    </w:p>
    <w:p>
      <w:pPr>
        <w:autoSpaceDE w:val="0"/>
        <w:autoSpaceDN w:val="0"/>
        <w:bidi w:val="0"/>
        <w:spacing w:beforeAutospacing="0" w:afterAutospacing="0" w:line="570" w:lineRule="exact"/>
        <w:ind w:right="10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营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spacing w:val="-2"/>
          <w:w w:val="92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4"/>
          <w:w w:val="92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营</w:t>
      </w:r>
      <w:r>
        <w:rPr>
          <w:rFonts w:ascii="宋体" w:hAnsi="宋体" w:eastAsia="宋体" w:cs="宋体"/>
          <w:bCs/>
          <w:color w:val="000000"/>
          <w:spacing w:val="-3"/>
          <w:w w:val="93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7"/>
          <w:w w:val="92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spacing w:val="18"/>
          <w:w w:val="92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外</w:t>
      </w:r>
      <w:r>
        <w:rPr>
          <w:rFonts w:ascii="宋体" w:hAnsi="宋体" w:eastAsia="宋体" w:cs="宋体"/>
          <w:bCs/>
          <w:color w:val="000000"/>
          <w:spacing w:val="18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0"/>
        </w:numPr>
        <w:autoSpaceDE w:val="0"/>
        <w:autoSpaceDN w:val="0"/>
        <w:bidi w:val="0"/>
        <w:spacing w:beforeAutospacing="0" w:afterAutospacing="0" w:line="459" w:lineRule="exact"/>
        <w:ind w:right="102" w:firstLine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使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余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前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积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累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余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弥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额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额</w:t>
      </w:r>
      <w:r>
        <w:rPr>
          <w:rFonts w:ascii="宋体" w:hAnsi="宋体" w:eastAsia="宋体" w:cs="宋体"/>
          <w:bCs/>
          <w:color w:val="000000"/>
          <w:spacing w:val="1"/>
          <w:w w:val="94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0"/>
        </w:numPr>
        <w:autoSpaceDE w:val="0"/>
        <w:autoSpaceDN w:val="0"/>
        <w:bidi w:val="0"/>
        <w:spacing w:beforeAutospacing="0" w:afterAutospacing="0" w:line="506" w:lineRule="exact"/>
        <w:ind w:right="100" w:firstLine="639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余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1"/>
          <w:w w:val="97"/>
          <w:kern w:val="0"/>
          <w:sz w:val="32"/>
        </w:rPr>
        <w:t>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年度尚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未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16"/>
          <w:w w:val="93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-7"/>
          <w:w w:val="97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到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仍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按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原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途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继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续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使用的资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或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已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产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余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(十)本部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使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功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能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科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-4"/>
          <w:w w:val="90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到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)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1"/>
        </w:numPr>
        <w:autoSpaceDE w:val="0"/>
        <w:autoSpaceDN w:val="0"/>
        <w:bidi w:val="0"/>
        <w:spacing w:beforeAutospacing="0" w:afterAutospacing="0" w:line="319" w:lineRule="exact"/>
        <w:ind w:left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服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(类)</w:t>
      </w:r>
      <w:r>
        <w:rPr>
          <w:rFonts w:ascii="宋体" w:hAnsi="宋体" w:eastAsia="宋体" w:cs="宋体"/>
          <w:bCs/>
          <w:color w:val="000000"/>
          <w:spacing w:val="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务(款)事业运行(项)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1"/>
        </w:numPr>
        <w:autoSpaceDE w:val="0"/>
        <w:autoSpaceDN w:val="0"/>
        <w:bidi w:val="0"/>
        <w:spacing w:beforeAutospacing="0" w:afterAutospacing="0" w:line="459" w:lineRule="exact"/>
        <w:ind w:firstLine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社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障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就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(类)</w:t>
      </w:r>
      <w:r>
        <w:rPr>
          <w:rFonts w:ascii="宋体" w:hAnsi="宋体" w:eastAsia="宋体" w:cs="宋体"/>
          <w:bCs/>
          <w:color w:val="000000"/>
          <w:spacing w:val="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离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退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休</w:t>
      </w:r>
      <w:r>
        <w:rPr>
          <w:rFonts w:ascii="宋体" w:hAnsi="宋体" w:eastAsia="宋体" w:cs="宋体"/>
          <w:bCs/>
          <w:color w:val="000000"/>
          <w:w w:val="8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1"/>
          <w:w w:val="101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离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休(项)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1"/>
        </w:numPr>
        <w:autoSpaceDE w:val="0"/>
        <w:autoSpaceDN w:val="0"/>
        <w:bidi w:val="0"/>
        <w:spacing w:beforeAutospacing="0" w:afterAutospacing="0" w:line="459" w:lineRule="exact"/>
        <w:ind w:right="102" w:firstLine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医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疗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与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划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育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支出(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医</w:t>
      </w:r>
      <w:r>
        <w:rPr>
          <w:rFonts w:ascii="宋体" w:hAnsi="宋体" w:eastAsia="宋体" w:cs="宋体"/>
          <w:bCs/>
          <w:color w:val="000000"/>
          <w:spacing w:val="10"/>
          <w:w w:val="91"/>
          <w:kern w:val="0"/>
          <w:sz w:val="32"/>
        </w:rPr>
        <w:t>疗</w:t>
      </w:r>
      <w:r>
        <w:rPr>
          <w:rFonts w:ascii="宋体" w:hAnsi="宋体" w:eastAsia="宋体" w:cs="宋体"/>
          <w:bCs/>
          <w:color w:val="000000"/>
          <w:spacing w:val="-5"/>
          <w:w w:val="99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障 (款)</w:t>
      </w:r>
      <w:r>
        <w:rPr>
          <w:rFonts w:ascii="宋体" w:hAnsi="宋体" w:eastAsia="宋体" w:cs="宋体"/>
          <w:bCs/>
          <w:color w:val="000000"/>
          <w:spacing w:val="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w w:val="8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疗 </w:t>
      </w:r>
      <w:r>
        <w:rPr>
          <w:rFonts w:ascii="宋体" w:hAnsi="宋体" w:eastAsia="宋体" w:cs="宋体"/>
          <w:bCs/>
          <w:color w:val="000000"/>
          <w:spacing w:val="10"/>
          <w:w w:val="93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18"/>
          <w:w w:val="91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-3"/>
          <w:w w:val="92"/>
          <w:kern w:val="0"/>
          <w:sz w:val="32"/>
        </w:rPr>
        <w:t>)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1"/>
        </w:numPr>
        <w:autoSpaceDE w:val="0"/>
        <w:autoSpaceDN w:val="0"/>
        <w:bidi w:val="0"/>
        <w:spacing w:beforeAutospacing="0" w:afterAutospacing="0" w:line="459" w:lineRule="exact"/>
        <w:ind w:right="102" w:firstLine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住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房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障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(类)</w:t>
      </w:r>
      <w:r>
        <w:rPr>
          <w:rFonts w:ascii="宋体" w:hAnsi="宋体" w:eastAsia="宋体" w:cs="宋体"/>
          <w:bCs/>
          <w:color w:val="000000"/>
          <w:spacing w:val="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住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房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革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8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款)</w:t>
      </w:r>
      <w:r>
        <w:rPr>
          <w:rFonts w:ascii="宋体" w:hAnsi="宋体" w:eastAsia="宋体" w:cs="宋体"/>
          <w:bCs/>
          <w:color w:val="000000"/>
          <w:spacing w:val="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住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房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积</w:t>
      </w:r>
      <w:r>
        <w:rPr>
          <w:rFonts w:ascii="宋体" w:hAnsi="宋体" w:eastAsia="宋体" w:cs="宋体"/>
          <w:bCs/>
          <w:color w:val="000000"/>
          <w:spacing w:val="-16"/>
          <w:w w:val="97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4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-2"/>
          <w:w w:val="90"/>
          <w:kern w:val="0"/>
          <w:sz w:val="32"/>
        </w:rPr>
        <w:t>)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1"/>
        </w:numPr>
        <w:autoSpaceDE w:val="0"/>
        <w:autoSpaceDN w:val="0"/>
        <w:bidi w:val="0"/>
        <w:spacing w:beforeAutospacing="0" w:afterAutospacing="0" w:line="459" w:lineRule="exact"/>
        <w:ind w:right="102" w:firstLine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住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房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障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10"/>
          <w:w w:val="92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类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1"/>
          <w:w w:val="92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住</w:t>
      </w:r>
      <w:r>
        <w:rPr>
          <w:rFonts w:ascii="宋体" w:hAnsi="宋体" w:eastAsia="宋体" w:cs="宋体"/>
          <w:bCs/>
          <w:color w:val="000000"/>
          <w:spacing w:val="18"/>
          <w:w w:val="93"/>
          <w:kern w:val="0"/>
          <w:sz w:val="32"/>
        </w:rPr>
        <w:t>房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改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革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提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0"/>
          <w:w w:val="96"/>
          <w:kern w:val="0"/>
          <w:sz w:val="32"/>
        </w:rPr>
        <w:t>租</w:t>
      </w:r>
      <w:r>
        <w:rPr>
          <w:rFonts w:ascii="宋体" w:hAnsi="宋体" w:eastAsia="宋体" w:cs="宋体"/>
          <w:bCs/>
          <w:color w:val="000000"/>
          <w:spacing w:val="-6"/>
          <w:w w:val="103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贴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4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-2"/>
          <w:w w:val="90"/>
          <w:kern w:val="0"/>
          <w:sz w:val="32"/>
        </w:rPr>
        <w:t>)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2"/>
        </w:numPr>
        <w:autoSpaceDE w:val="0"/>
        <w:autoSpaceDN w:val="0"/>
        <w:bidi w:val="0"/>
        <w:spacing w:beforeAutospacing="0" w:afterAutospacing="0" w:line="506" w:lineRule="exact"/>
        <w:ind w:right="100" w:firstLine="639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余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配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位按照会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缴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纳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9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企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税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提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取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专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余以及转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非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余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额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2"/>
        </w:numPr>
        <w:autoSpaceDE w:val="0"/>
        <w:autoSpaceDN w:val="0"/>
        <w:bidi w:val="0"/>
        <w:spacing w:beforeAutospacing="0" w:afterAutospacing="0" w:line="506" w:lineRule="exact"/>
        <w:ind w:right="100" w:firstLine="639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末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余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单位按有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关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规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到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9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或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继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续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使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，或项目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已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产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余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4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07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29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538" w:bottom="952" w:left="1798" w:header="851" w:footer="95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40"/>
          <w:pgMar w:top="1426" w:right="1698" w:bottom="952" w:left="1798" w:header="851" w:footer="952" w:gutter="0"/>
          <w:cols w:space="720" w:num="1"/>
        </w:sectPr>
      </w:pPr>
      <w:bookmarkStart w:id="29" w:name="_bookmark29"/>
      <w:bookmarkEnd w:id="29"/>
    </w:p>
    <w:p>
      <w:pPr>
        <w:numPr>
          <w:ilvl w:val="0"/>
          <w:numId w:val="13"/>
        </w:numPr>
        <w:autoSpaceDE w:val="0"/>
        <w:autoSpaceDN w:val="0"/>
        <w:bidi w:val="0"/>
        <w:spacing w:beforeAutospacing="0" w:afterAutospacing="0" w:line="570" w:lineRule="exact"/>
        <w:ind w:firstLine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机构正常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日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常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w w:val="9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任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3"/>
        </w:numPr>
        <w:autoSpaceDE w:val="0"/>
        <w:autoSpaceDN w:val="0"/>
        <w:bidi w:val="0"/>
        <w:spacing w:beforeAutospacing="0" w:afterAutospacing="0" w:line="459" w:lineRule="exact"/>
        <w:ind w:firstLine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支出之外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任</w:t>
      </w:r>
      <w:r>
        <w:rPr>
          <w:rFonts w:ascii="宋体" w:hAnsi="宋体" w:eastAsia="宋体" w:cs="宋体"/>
          <w:bCs/>
          <w:color w:val="000000"/>
          <w:w w:val="9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或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3"/>
        </w:numPr>
        <w:autoSpaceDE w:val="0"/>
        <w:autoSpaceDN w:val="0"/>
        <w:bidi w:val="0"/>
        <w:spacing w:beforeAutospacing="0" w:afterAutospacing="0" w:line="459" w:lineRule="exact"/>
        <w:ind w:firstLine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营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位在专业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之</w:t>
      </w:r>
      <w:r>
        <w:rPr>
          <w:rFonts w:ascii="宋体" w:hAnsi="宋体" w:eastAsia="宋体" w:cs="宋体"/>
          <w:bCs/>
          <w:color w:val="000000"/>
          <w:w w:val="9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外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非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独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立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核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营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3"/>
        </w:numPr>
        <w:autoSpaceDE w:val="0"/>
        <w:autoSpaceDN w:val="0"/>
        <w:bidi w:val="0"/>
        <w:spacing w:beforeAutospacing="0" w:afterAutospacing="0" w:line="568" w:lineRule="exact"/>
        <w:ind w:firstLine="639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纳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26"/>
          <w:w w:val="91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-9"/>
          <w:w w:val="99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-15"/>
          <w:w w:val="97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直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16"/>
          <w:w w:val="93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9"/>
          <w:w w:val="92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0"/>
          <w:w w:val="97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安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排</w:t>
      </w:r>
      <w:r>
        <w:rPr>
          <w:rFonts w:ascii="宋体" w:hAnsi="宋体" w:eastAsia="宋体" w:cs="宋体"/>
          <w:bCs/>
          <w:color w:val="000000"/>
          <w:w w:val="8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因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-5"/>
          <w:w w:val="90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境)费、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16"/>
          <w:w w:val="93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9"/>
          <w:w w:val="92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0"/>
          <w:w w:val="97"/>
          <w:kern w:val="0"/>
          <w:sz w:val="32"/>
        </w:rPr>
        <w:t>接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8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因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国(境)费反映单位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15"/>
          <w:w w:val="91"/>
          <w:kern w:val="0"/>
          <w:sz w:val="32"/>
        </w:rPr>
        <w:t>境</w:t>
      </w:r>
      <w:r>
        <w:rPr>
          <w:rFonts w:ascii="宋体" w:hAnsi="宋体" w:eastAsia="宋体" w:cs="宋体"/>
          <w:bCs/>
          <w:color w:val="000000"/>
          <w:spacing w:val="2"/>
          <w:w w:val="9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26"/>
          <w:w w:val="91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1"/>
          <w:w w:val="92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旅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9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外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间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交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通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住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宿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、伙食费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培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训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杂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反映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7"/>
          <w:w w:val="92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(含 车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辆</w:t>
      </w:r>
      <w:r>
        <w:rPr>
          <w:rFonts w:ascii="宋体" w:hAnsi="宋体" w:eastAsia="宋体" w:cs="宋体"/>
          <w:bCs/>
          <w:color w:val="000000"/>
          <w:spacing w:val="-7"/>
          <w:w w:val="98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税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牌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照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w w:val="96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-6"/>
          <w:w w:val="98"/>
          <w:kern w:val="0"/>
          <w:sz w:val="32"/>
        </w:rPr>
        <w:t>燃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料</w:t>
      </w:r>
      <w:r>
        <w:rPr>
          <w:rFonts w:ascii="宋体" w:hAnsi="宋体" w:eastAsia="宋体" w:cs="宋体"/>
          <w:bCs/>
          <w:color w:val="000000"/>
          <w:spacing w:val="5"/>
          <w:w w:val="9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维</w:t>
      </w:r>
      <w:r>
        <w:rPr>
          <w:rFonts w:ascii="宋体" w:hAnsi="宋体" w:eastAsia="宋体" w:cs="宋体"/>
          <w:bCs/>
          <w:color w:val="000000"/>
          <w:spacing w:val="5"/>
          <w:w w:val="93"/>
          <w:kern w:val="0"/>
          <w:sz w:val="32"/>
        </w:rPr>
        <w:t>修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过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桥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过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路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险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安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奖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励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；公务接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反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映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按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类 公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接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待</w:t>
      </w:r>
      <w:r>
        <w:rPr>
          <w:rFonts w:ascii="宋体" w:hAnsi="宋体" w:eastAsia="宋体" w:cs="宋体"/>
          <w:bCs/>
          <w:color w:val="000000"/>
          <w:spacing w:val="-3"/>
          <w:w w:val="98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含外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待</w:t>
      </w:r>
      <w:r>
        <w:rPr>
          <w:rFonts w:ascii="宋体" w:hAnsi="宋体" w:eastAsia="宋体" w:cs="宋体"/>
          <w:bCs/>
          <w:color w:val="000000"/>
          <w:spacing w:val="-5"/>
          <w:w w:val="9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费用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3"/>
        </w:numPr>
        <w:autoSpaceDE w:val="0"/>
        <w:autoSpaceDN w:val="0"/>
        <w:bidi w:val="0"/>
        <w:spacing w:beforeAutospacing="0" w:afterAutospacing="0" w:line="553" w:lineRule="exact"/>
        <w:ind w:firstLine="639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机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关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保障行政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括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参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照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w w:val="9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spacing w:val="-7"/>
          <w:w w:val="98"/>
          <w:kern w:val="0"/>
          <w:sz w:val="32"/>
        </w:rPr>
        <w:t>法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5"/>
          <w:w w:val="93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于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买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货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物</w:t>
      </w:r>
      <w:r>
        <w:rPr>
          <w:rFonts w:ascii="宋体" w:hAnsi="宋体" w:eastAsia="宋体" w:cs="宋体"/>
          <w:bCs/>
          <w:color w:val="000000"/>
          <w:w w:val="9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2"/>
          <w:w w:val="92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-9"/>
          <w:w w:val="98"/>
          <w:kern w:val="0"/>
          <w:sz w:val="32"/>
        </w:rPr>
        <w:t>服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资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包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括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印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刷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、邮电费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差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旅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议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福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利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常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修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专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材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料及一般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备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房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水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电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房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取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暖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房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物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14"/>
          <w:w w:val="94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维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护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他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space="0" w:num="1"/>
        </w:sectPr>
      </w:pPr>
    </w:p>
    <w:p>
      <w:pPr>
        <w:autoSpaceDE w:val="0"/>
        <w:autoSpaceDN w:val="0"/>
        <w:spacing w:beforeAutospacing="0" w:afterAutospacing="0" w:line="144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07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30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40"/>
          <w:pgMar w:top="1426" w:right="1698" w:bottom="952" w:left="1798" w:header="851" w:footer="952" w:gutter="0"/>
          <w:cols w:space="720" w:num="1"/>
        </w:sectPr>
      </w:pPr>
      <w:bookmarkStart w:id="30" w:name="_bookmark30"/>
      <w:bookmarkEnd w:id="30"/>
    </w:p>
    <w:p>
      <w:pPr>
        <w:autoSpaceDE w:val="0"/>
        <w:autoSpaceDN w:val="0"/>
        <w:bidi w:val="0"/>
        <w:spacing w:before="63" w:beforeAutospacing="0" w:afterAutospacing="0" w:line="318" w:lineRule="exact"/>
        <w:ind w:left="2769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2"/>
          <w:w w:val="99"/>
          <w:kern w:val="0"/>
          <w:sz w:val="32"/>
        </w:rPr>
        <w:t>第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六部</w:t>
      </w:r>
      <w:r>
        <w:rPr>
          <w:rFonts w:ascii="宋体" w:hAnsi="宋体" w:eastAsia="宋体" w:cs="宋体"/>
          <w:b/>
          <w:bCs/>
          <w:color w:val="000000"/>
          <w:spacing w:val="-1"/>
          <w:w w:val="101"/>
          <w:kern w:val="0"/>
          <w:sz w:val="32"/>
        </w:rPr>
        <w:t>分</w:t>
      </w:r>
    </w:p>
    <w:p>
      <w:pPr>
        <w:autoSpaceDE w:val="0"/>
        <w:autoSpaceDN w:val="0"/>
        <w:bidi w:val="0"/>
        <w:spacing w:before="63" w:beforeAutospacing="0" w:afterAutospacing="0" w:line="318" w:lineRule="exact"/>
        <w:jc w:val="left"/>
        <w:rPr>
          <w:rFonts w:hint="eastAsia"/>
        </w:rPr>
      </w:pPr>
      <w:r>
        <w:br w:type="column"/>
      </w:r>
      <w:r>
        <w:rPr>
          <w:rFonts w:ascii="宋体" w:hAnsi="宋体" w:eastAsia="宋体" w:cs="宋体"/>
          <w:b/>
          <w:bCs/>
          <w:color w:val="000000"/>
          <w:spacing w:val="2"/>
          <w:w w:val="99"/>
          <w:kern w:val="0"/>
          <w:sz w:val="32"/>
        </w:rPr>
        <w:t>附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件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equalWidth="0" w:num="2">
            <w:col w:w="4113" w:space="262"/>
            <w:col w:w="4049"/>
          </w:cols>
        </w:sectPr>
      </w:pPr>
    </w:p>
    <w:p>
      <w:pPr>
        <w:autoSpaceDE w:val="0"/>
        <w:autoSpaceDN w:val="0"/>
        <w:spacing w:beforeAutospacing="0" w:afterAutospacing="0" w:line="53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1227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-4"/>
          <w:w w:val="103"/>
          <w:kern w:val="0"/>
          <w:sz w:val="32"/>
        </w:rPr>
        <w:t>2021</w:t>
      </w:r>
      <w:r>
        <w:rPr>
          <w:rFonts w:ascii="宋体" w:hAnsi="宋体" w:eastAsia="宋体" w:cs="宋体"/>
          <w:b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年度</w:t>
      </w:r>
      <w:r>
        <w:rPr>
          <w:rFonts w:ascii="宋体" w:hAnsi="宋体" w:eastAsia="宋体" w:cs="宋体"/>
          <w:b/>
          <w:bCs/>
          <w:color w:val="000000"/>
          <w:spacing w:val="-14"/>
          <w:w w:val="105"/>
          <w:kern w:val="0"/>
          <w:sz w:val="32"/>
        </w:rPr>
        <w:t>武</w:t>
      </w:r>
      <w:r>
        <w:rPr>
          <w:rFonts w:ascii="宋体" w:hAnsi="宋体" w:eastAsia="宋体" w:cs="宋体"/>
          <w:b/>
          <w:bCs/>
          <w:color w:val="000000"/>
          <w:spacing w:val="-5"/>
          <w:w w:val="102"/>
          <w:kern w:val="0"/>
          <w:sz w:val="32"/>
        </w:rPr>
        <w:t>汉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市黄</w:t>
      </w:r>
      <w:r>
        <w:rPr>
          <w:rFonts w:ascii="宋体" w:hAnsi="宋体" w:eastAsia="宋体" w:cs="宋体"/>
          <w:b/>
          <w:bCs/>
          <w:color w:val="000000"/>
          <w:spacing w:val="-11"/>
          <w:w w:val="104"/>
          <w:kern w:val="0"/>
          <w:sz w:val="32"/>
        </w:rPr>
        <w:t>陂</w:t>
      </w:r>
      <w:r>
        <w:rPr>
          <w:rFonts w:ascii="宋体" w:hAnsi="宋体" w:eastAsia="宋体" w:cs="宋体"/>
          <w:b/>
          <w:bCs/>
          <w:color w:val="000000"/>
          <w:spacing w:val="-5"/>
          <w:w w:val="102"/>
          <w:kern w:val="0"/>
          <w:sz w:val="32"/>
        </w:rPr>
        <w:t>区大潭办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事处</w:t>
      </w:r>
      <w:r>
        <w:rPr>
          <w:rFonts w:ascii="宋体" w:hAnsi="宋体" w:eastAsia="宋体" w:cs="宋体"/>
          <w:b/>
          <w:bCs/>
          <w:color w:val="000000"/>
          <w:spacing w:val="-11"/>
          <w:w w:val="104"/>
          <w:kern w:val="0"/>
          <w:sz w:val="32"/>
        </w:rPr>
        <w:t>财</w:t>
      </w:r>
      <w:r>
        <w:rPr>
          <w:rFonts w:ascii="宋体" w:hAnsi="宋体" w:eastAsia="宋体" w:cs="宋体"/>
          <w:b/>
          <w:bCs/>
          <w:color w:val="000000"/>
          <w:spacing w:val="-5"/>
          <w:w w:val="102"/>
          <w:kern w:val="0"/>
          <w:sz w:val="32"/>
        </w:rPr>
        <w:t>政所整体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3518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2"/>
          <w:w w:val="99"/>
          <w:kern w:val="0"/>
          <w:sz w:val="32"/>
        </w:rPr>
        <w:t>绩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效评</w:t>
      </w:r>
      <w:r>
        <w:rPr>
          <w:rFonts w:ascii="宋体" w:hAnsi="宋体" w:eastAsia="宋体" w:cs="宋体"/>
          <w:b/>
          <w:bCs/>
          <w:color w:val="000000"/>
          <w:spacing w:val="-1"/>
          <w:w w:val="101"/>
          <w:kern w:val="0"/>
          <w:sz w:val="32"/>
        </w:rPr>
        <w:t>价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报告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64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根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据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《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武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汉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直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算绩效评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法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》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武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〔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spacing w:val="2"/>
          <w:kern w:val="0"/>
          <w:sz w:val="32"/>
        </w:rPr>
        <w:t>〕546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号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文</w:t>
      </w:r>
      <w:r>
        <w:rPr>
          <w:rFonts w:ascii="宋体" w:hAnsi="宋体" w:eastAsia="宋体" w:cs="宋体"/>
          <w:bCs/>
          <w:color w:val="000000"/>
          <w:spacing w:val="16"/>
          <w:w w:val="93"/>
          <w:kern w:val="0"/>
          <w:sz w:val="32"/>
        </w:rPr>
        <w:t>件</w:t>
      </w:r>
      <w:r>
        <w:rPr>
          <w:rFonts w:ascii="宋体" w:hAnsi="宋体" w:eastAsia="宋体" w:cs="宋体"/>
          <w:bCs/>
          <w:color w:val="000000"/>
          <w:spacing w:val="1"/>
          <w:w w:val="96"/>
          <w:kern w:val="0"/>
          <w:sz w:val="32"/>
        </w:rPr>
        <w:t>精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神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1"/>
          <w:w w:val="96"/>
          <w:kern w:val="0"/>
          <w:sz w:val="32"/>
        </w:rPr>
        <w:t>我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-11"/>
          <w:w w:val="96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立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-3"/>
          <w:w w:val="93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30"/>
          <w:w w:val="90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小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组</w:t>
      </w:r>
      <w:r>
        <w:rPr>
          <w:rFonts w:ascii="宋体" w:hAnsi="宋体" w:eastAsia="宋体" w:cs="宋体"/>
          <w:bCs/>
          <w:color w:val="000000"/>
          <w:spacing w:val="-7"/>
          <w:w w:val="98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对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我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w w:val="5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5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8"/>
          <w:w w:val="93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17"/>
          <w:w w:val="90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-4"/>
          <w:w w:val="98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5"/>
          <w:w w:val="93"/>
          <w:kern w:val="0"/>
          <w:sz w:val="32"/>
        </w:rPr>
        <w:t>整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0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-15"/>
          <w:w w:val="100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面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综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整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本支出和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两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点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节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约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保运转，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低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重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点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规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范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理促发展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做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到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专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专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提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高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-7"/>
          <w:w w:val="98"/>
          <w:kern w:val="0"/>
          <w:sz w:val="32"/>
        </w:rPr>
        <w:t>使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益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面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综</w:t>
      </w:r>
      <w:r>
        <w:rPr>
          <w:rFonts w:ascii="宋体" w:hAnsi="宋体" w:eastAsia="宋体" w:cs="宋体"/>
          <w:bCs/>
          <w:color w:val="000000"/>
          <w:spacing w:val="-12"/>
          <w:w w:val="100"/>
          <w:kern w:val="0"/>
          <w:sz w:val="32"/>
        </w:rPr>
        <w:t>合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5"/>
          <w:w w:val="93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我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w w:val="5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9"/>
          <w:w w:val="92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4"/>
          <w:w w:val="98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整</w:t>
      </w:r>
      <w:r>
        <w:rPr>
          <w:rFonts w:ascii="宋体" w:hAnsi="宋体" w:eastAsia="宋体" w:cs="宋体"/>
          <w:bCs/>
          <w:color w:val="000000"/>
          <w:w w:val="8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自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94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现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将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自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报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如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：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3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16"/>
          <w:w w:val="93"/>
          <w:kern w:val="0"/>
          <w:sz w:val="32"/>
        </w:rPr>
        <w:t>概</w:t>
      </w:r>
      <w:r>
        <w:rPr>
          <w:rFonts w:ascii="宋体" w:hAnsi="宋体" w:eastAsia="宋体" w:cs="宋体"/>
          <w:bCs/>
          <w:color w:val="000000"/>
          <w:spacing w:val="9"/>
          <w:w w:val="92"/>
          <w:kern w:val="0"/>
          <w:sz w:val="32"/>
        </w:rPr>
        <w:t>况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(一）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机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构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1"/>
          <w:w w:val="94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况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06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属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位,核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编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10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职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编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7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休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32"/>
        </w:rPr>
        <w:t>1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人，核定车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编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w w:val="3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4"/>
          <w:kern w:val="0"/>
          <w:sz w:val="32"/>
        </w:rPr>
        <w:t>1</w:t>
      </w:r>
      <w:r>
        <w:rPr>
          <w:rFonts w:ascii="宋体" w:hAnsi="宋体" w:eastAsia="宋体" w:cs="宋体"/>
          <w:bCs/>
          <w:color w:val="000000"/>
          <w:w w:val="4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台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w w:val="8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台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二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职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能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4"/>
        </w:numPr>
        <w:autoSpaceDE w:val="0"/>
        <w:autoSpaceDN w:val="0"/>
        <w:bidi w:val="0"/>
        <w:spacing w:beforeAutospacing="0" w:afterAutospacing="0" w:line="459" w:lineRule="exact"/>
        <w:ind w:firstLine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贯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彻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针政策，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格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执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法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规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8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检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税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策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令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1"/>
          <w:w w:val="94"/>
          <w:kern w:val="0"/>
          <w:sz w:val="32"/>
        </w:rPr>
        <w:t>执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-15"/>
          <w:w w:val="99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；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4"/>
        </w:numPr>
        <w:autoSpaceDE w:val="0"/>
        <w:autoSpaceDN w:val="0"/>
        <w:bidi w:val="0"/>
        <w:spacing w:beforeAutospacing="0" w:afterAutospacing="0" w:line="506" w:lineRule="exact"/>
        <w:ind w:firstLine="639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负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责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织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处财政收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编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执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w w:val="8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督大潭办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执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编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；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5"/>
        </w:numPr>
        <w:autoSpaceDE w:val="0"/>
        <w:autoSpaceDN w:val="0"/>
        <w:bidi w:val="0"/>
        <w:spacing w:beforeAutospacing="0" w:afterAutospacing="0" w:line="319" w:lineRule="exact"/>
        <w:ind w:left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围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绕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源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搞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济</w:t>
      </w:r>
      <w:r>
        <w:rPr>
          <w:rFonts w:ascii="宋体" w:hAnsi="宋体" w:eastAsia="宋体" w:cs="宋体"/>
          <w:bCs/>
          <w:color w:val="000000"/>
          <w:spacing w:val="1"/>
          <w:w w:val="94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；</w:t>
      </w:r>
    </w:p>
    <w:p>
      <w:pPr>
        <w:autoSpaceDE w:val="0"/>
        <w:autoSpaceDN w:val="0"/>
        <w:bidi w:val="0"/>
        <w:spacing w:before="146" w:beforeAutospacing="0" w:afterAutospacing="0" w:line="180" w:lineRule="exact"/>
        <w:ind w:left="407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31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40"/>
          <w:pgMar w:top="1426" w:right="1698" w:bottom="952" w:left="1798" w:header="851" w:footer="952" w:gutter="0"/>
          <w:cols w:space="720" w:num="1"/>
        </w:sectPr>
      </w:pPr>
      <w:bookmarkStart w:id="31" w:name="_bookmark31"/>
      <w:bookmarkEnd w:id="31"/>
    </w:p>
    <w:p>
      <w:pPr>
        <w:numPr>
          <w:ilvl w:val="0"/>
          <w:numId w:val="15"/>
        </w:numPr>
        <w:autoSpaceDE w:val="0"/>
        <w:autoSpaceDN w:val="0"/>
        <w:bidi w:val="0"/>
        <w:spacing w:before="221" w:beforeAutospacing="0" w:afterAutospacing="0" w:line="319" w:lineRule="exact"/>
        <w:ind w:left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落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惠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策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；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5"/>
        </w:numPr>
        <w:autoSpaceDE w:val="0"/>
        <w:autoSpaceDN w:val="0"/>
        <w:bidi w:val="0"/>
        <w:spacing w:beforeAutospacing="0" w:afterAutospacing="0" w:line="459" w:lineRule="exact"/>
        <w:ind w:firstLine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负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责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督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范围内各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8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；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5"/>
        </w:numPr>
        <w:autoSpaceDE w:val="0"/>
        <w:autoSpaceDN w:val="0"/>
        <w:bidi w:val="0"/>
        <w:spacing w:beforeAutospacing="0" w:afterAutospacing="0" w:line="459" w:lineRule="exact"/>
        <w:ind w:firstLine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负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责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3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0"/>
          <w:w w:val="104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产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监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督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；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5"/>
        </w:numPr>
        <w:autoSpaceDE w:val="0"/>
        <w:autoSpaceDN w:val="0"/>
        <w:bidi w:val="0"/>
        <w:spacing w:beforeAutospacing="0" w:afterAutospacing="0" w:line="319" w:lineRule="exact"/>
        <w:ind w:left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依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法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法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履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职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责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；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5"/>
        </w:numPr>
        <w:autoSpaceDE w:val="0"/>
        <w:autoSpaceDN w:val="0"/>
        <w:bidi w:val="0"/>
        <w:spacing w:beforeAutospacing="0" w:afterAutospacing="0" w:line="319" w:lineRule="exact"/>
        <w:ind w:left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认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真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安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排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他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二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任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务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税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圆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机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构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正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常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43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税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6"/>
          <w:w w:val="104"/>
          <w:kern w:val="0"/>
          <w:sz w:val="32"/>
        </w:rPr>
        <w:t>2155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税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2002</w:t>
      </w:r>
      <w:r>
        <w:rPr>
          <w:rFonts w:ascii="宋体" w:hAnsi="宋体" w:eastAsia="宋体" w:cs="宋体"/>
          <w:bCs/>
          <w:color w:val="000000"/>
          <w:w w:val="4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元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107.64%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非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税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5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29.64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0"/>
          <w:w w:val="99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w w:val="4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8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执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平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6"/>
          <w:w w:val="91"/>
          <w:kern w:val="0"/>
          <w:sz w:val="32"/>
        </w:rPr>
        <w:t>稳</w:t>
      </w:r>
      <w:r>
        <w:rPr>
          <w:rFonts w:ascii="宋体" w:hAnsi="宋体" w:eastAsia="宋体" w:cs="宋体"/>
          <w:bCs/>
          <w:color w:val="000000"/>
          <w:spacing w:val="-1"/>
          <w:w w:val="95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-6"/>
          <w:w w:val="97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-4"/>
          <w:w w:val="97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4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103%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4"/>
          <w:w w:val="105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地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14"/>
          <w:w w:val="90"/>
          <w:kern w:val="0"/>
          <w:sz w:val="32"/>
        </w:rPr>
        <w:t>障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17"/>
          <w:w w:val="91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0"/>
          <w:w w:val="92"/>
          <w:kern w:val="0"/>
          <w:sz w:val="32"/>
        </w:rPr>
        <w:t>府</w:t>
      </w:r>
      <w:r>
        <w:rPr>
          <w:rFonts w:ascii="宋体" w:hAnsi="宋体" w:eastAsia="宋体" w:cs="宋体"/>
          <w:bCs/>
          <w:color w:val="000000"/>
          <w:w w:val="8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能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正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常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维护了社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稳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济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快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又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地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59" w:lineRule="exact"/>
        <w:ind w:left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二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惠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策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宣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传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面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落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惠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策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落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家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惠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策</w:t>
      </w:r>
      <w:r>
        <w:rPr>
          <w:rFonts w:ascii="宋体" w:hAnsi="宋体" w:eastAsia="宋体" w:cs="宋体"/>
          <w:bCs/>
          <w:color w:val="000000"/>
          <w:spacing w:val="10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我</w:t>
      </w:r>
      <w:r>
        <w:rPr>
          <w:rFonts w:ascii="宋体" w:hAnsi="宋体" w:eastAsia="宋体" w:cs="宋体"/>
          <w:bCs/>
          <w:color w:val="000000"/>
          <w:spacing w:val="12"/>
          <w:w w:val="92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按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时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4"/>
          <w:w w:val="97"/>
          <w:kern w:val="0"/>
          <w:sz w:val="32"/>
        </w:rPr>
        <w:t>村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户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统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53" w:lineRule="exact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耕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地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地力保护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贴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1"/>
          <w:w w:val="93"/>
          <w:kern w:val="0"/>
          <w:sz w:val="32"/>
        </w:rPr>
        <w:t>8378.63</w:t>
      </w:r>
      <w:r>
        <w:rPr>
          <w:rFonts w:ascii="宋体" w:hAnsi="宋体" w:eastAsia="宋体" w:cs="宋体"/>
          <w:bCs/>
          <w:color w:val="000000"/>
          <w:w w:val="4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亩</w:t>
      </w:r>
      <w:r>
        <w:rPr>
          <w:rFonts w:ascii="宋体" w:hAnsi="宋体" w:eastAsia="宋体" w:cs="宋体"/>
          <w:bCs/>
          <w:color w:val="000000"/>
          <w:spacing w:val="9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4"/>
          <w:w w:val="99"/>
          <w:kern w:val="0"/>
          <w:sz w:val="32"/>
        </w:rPr>
        <w:t>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满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类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惠</w:t>
      </w:r>
      <w:r>
        <w:rPr>
          <w:rFonts w:ascii="宋体" w:hAnsi="宋体" w:eastAsia="宋体" w:cs="宋体"/>
          <w:bCs/>
          <w:color w:val="000000"/>
          <w:spacing w:val="-7"/>
          <w:w w:val="98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贴</w:t>
      </w:r>
      <w:r>
        <w:rPr>
          <w:rFonts w:ascii="宋体" w:hAnsi="宋体" w:eastAsia="宋体" w:cs="宋体"/>
          <w:bCs/>
          <w:color w:val="000000"/>
          <w:w w:val="5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1"/>
          <w:w w:val="93"/>
          <w:kern w:val="0"/>
          <w:sz w:val="32"/>
        </w:rPr>
        <w:t>86.12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3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5"/>
          <w:w w:val="98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15"/>
          <w:w w:val="100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放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-12"/>
          <w:w w:val="105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-8"/>
          <w:w w:val="96"/>
          <w:kern w:val="0"/>
          <w:sz w:val="32"/>
        </w:rPr>
        <w:t>1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6"/>
          <w:w w:val="91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3"/>
          <w:w w:val="93"/>
          <w:kern w:val="0"/>
          <w:sz w:val="32"/>
        </w:rPr>
        <w:t>耕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地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地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力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0"/>
          <w:w w:val="90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w w:val="8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护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-11"/>
          <w:w w:val="100"/>
          <w:kern w:val="0"/>
          <w:sz w:val="32"/>
        </w:rPr>
        <w:t>贴</w:t>
      </w:r>
      <w:r>
        <w:rPr>
          <w:rFonts w:ascii="宋体" w:hAnsi="宋体" w:eastAsia="宋体" w:cs="宋体"/>
          <w:bCs/>
          <w:color w:val="000000"/>
          <w:w w:val="5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68.70</w:t>
      </w:r>
      <w:r>
        <w:rPr>
          <w:rFonts w:ascii="宋体" w:hAnsi="宋体" w:eastAsia="宋体" w:cs="宋体"/>
          <w:bCs/>
          <w:color w:val="000000"/>
          <w:w w:val="5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1"/>
          <w:w w:val="96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21"/>
          <w:w w:val="92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20"/>
          <w:w w:val="90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-5"/>
          <w:w w:val="95"/>
          <w:kern w:val="0"/>
          <w:sz w:val="32"/>
        </w:rPr>
        <w:t>2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1"/>
          <w:w w:val="96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际</w:t>
      </w:r>
      <w:r>
        <w:rPr>
          <w:rFonts w:ascii="宋体" w:hAnsi="宋体" w:eastAsia="宋体" w:cs="宋体"/>
          <w:bCs/>
          <w:color w:val="000000"/>
          <w:spacing w:val="12"/>
          <w:w w:val="93"/>
          <w:kern w:val="0"/>
          <w:sz w:val="32"/>
        </w:rPr>
        <w:t>种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粮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10"/>
          <w:w w:val="93"/>
          <w:kern w:val="0"/>
          <w:sz w:val="32"/>
        </w:rPr>
        <w:t>贴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4"/>
          <w:w w:val="97"/>
          <w:kern w:val="0"/>
          <w:sz w:val="32"/>
        </w:rPr>
        <w:t>6.25</w:t>
      </w:r>
      <w:r>
        <w:rPr>
          <w:rFonts w:ascii="宋体" w:hAnsi="宋体" w:eastAsia="宋体" w:cs="宋体"/>
          <w:bCs/>
          <w:color w:val="000000"/>
          <w:w w:val="5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0"/>
          <w:w w:val="100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3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1"/>
          <w:w w:val="96"/>
          <w:kern w:val="0"/>
          <w:sz w:val="32"/>
        </w:rPr>
        <w:t>稻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谷</w:t>
      </w:r>
      <w:r>
        <w:rPr>
          <w:rFonts w:ascii="宋体" w:hAnsi="宋体" w:eastAsia="宋体" w:cs="宋体"/>
          <w:bCs/>
          <w:color w:val="000000"/>
          <w:w w:val="8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贴</w:t>
      </w:r>
      <w:r>
        <w:rPr>
          <w:rFonts w:ascii="宋体" w:hAnsi="宋体" w:eastAsia="宋体" w:cs="宋体"/>
          <w:bCs/>
          <w:color w:val="000000"/>
          <w:w w:val="3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11.17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万元。</w:t>
      </w:r>
      <w:r>
        <w:rPr>
          <w:rFonts w:ascii="宋体" w:hAnsi="宋体" w:eastAsia="宋体" w:cs="宋体"/>
          <w:bCs/>
          <w:color w:val="000000"/>
          <w:spacing w:val="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二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落</w:t>
      </w:r>
      <w:r>
        <w:rPr>
          <w:rFonts w:ascii="宋体" w:hAnsi="宋体" w:eastAsia="宋体" w:cs="宋体"/>
          <w:bCs/>
          <w:color w:val="000000"/>
          <w:spacing w:val="15"/>
          <w:w w:val="91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-6"/>
          <w:w w:val="97"/>
          <w:kern w:val="0"/>
          <w:sz w:val="32"/>
        </w:rPr>
        <w:t>民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w w:val="4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65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万元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-15"/>
          <w:w w:val="99"/>
          <w:kern w:val="0"/>
          <w:sz w:val="32"/>
        </w:rPr>
        <w:t>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特</w:t>
      </w:r>
      <w:r>
        <w:rPr>
          <w:rFonts w:ascii="宋体" w:hAnsi="宋体" w:eastAsia="宋体" w:cs="宋体"/>
          <w:bCs/>
          <w:color w:val="000000"/>
          <w:w w:val="8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色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地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4"/>
          <w:w w:val="92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-3"/>
          <w:w w:val="93"/>
          <w:kern w:val="0"/>
          <w:sz w:val="32"/>
        </w:rPr>
        <w:t>惠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策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宣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传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月</w:t>
      </w:r>
      <w:r>
        <w:rPr>
          <w:rFonts w:ascii="宋体" w:hAnsi="宋体" w:eastAsia="宋体" w:cs="宋体"/>
          <w:bCs/>
          <w:color w:val="000000"/>
          <w:spacing w:val="20"/>
          <w:w w:val="92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-15"/>
          <w:w w:val="99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编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9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流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询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服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月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4"/>
          <w:w w:val="92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投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推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济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快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速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4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07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32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40"/>
          <w:pgMar w:top="1426" w:right="1698" w:bottom="952" w:left="1798" w:header="851" w:footer="952" w:gutter="0"/>
          <w:cols w:space="720" w:num="1"/>
        </w:sectPr>
      </w:pPr>
      <w:bookmarkStart w:id="32" w:name="_bookmark32"/>
      <w:bookmarkEnd w:id="32"/>
    </w:p>
    <w:p>
      <w:pPr>
        <w:autoSpaceDE w:val="0"/>
        <w:autoSpaceDN w:val="0"/>
        <w:bidi w:val="0"/>
        <w:spacing w:beforeAutospacing="0" w:afterAutospacing="0" w:line="595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断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优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化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产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业结构。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园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1"/>
          <w:w w:val="92"/>
          <w:kern w:val="0"/>
          <w:sz w:val="32"/>
        </w:rPr>
        <w:t>6</w:t>
      </w:r>
      <w:r>
        <w:rPr>
          <w:rFonts w:ascii="宋体" w:hAnsi="宋体" w:eastAsia="宋体" w:cs="宋体"/>
          <w:bCs/>
          <w:color w:val="000000"/>
          <w:w w:val="4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企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引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陂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平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安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险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司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今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税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可</w:t>
      </w:r>
      <w:r>
        <w:rPr>
          <w:rFonts w:ascii="宋体" w:hAnsi="宋体" w:eastAsia="宋体" w:cs="宋体"/>
          <w:bCs/>
          <w:color w:val="000000"/>
          <w:spacing w:val="14"/>
          <w:w w:val="94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w w:val="8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1000</w:t>
      </w:r>
      <w:r>
        <w:rPr>
          <w:rFonts w:ascii="宋体" w:hAnsi="宋体" w:eastAsia="宋体" w:cs="宋体"/>
          <w:bCs/>
          <w:color w:val="000000"/>
          <w:w w:val="5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二</w:t>
      </w:r>
      <w:r>
        <w:rPr>
          <w:rFonts w:ascii="宋体" w:hAnsi="宋体" w:eastAsia="宋体" w:cs="宋体"/>
          <w:bCs/>
          <w:color w:val="000000"/>
          <w:spacing w:val="-4"/>
          <w:w w:val="97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继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续</w:t>
      </w:r>
      <w:r>
        <w:rPr>
          <w:rFonts w:ascii="宋体" w:hAnsi="宋体" w:eastAsia="宋体" w:cs="宋体"/>
          <w:bCs/>
          <w:color w:val="000000"/>
          <w:spacing w:val="-4"/>
          <w:w w:val="97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园</w:t>
      </w:r>
      <w:r>
        <w:rPr>
          <w:rFonts w:ascii="宋体" w:hAnsi="宋体" w:eastAsia="宋体" w:cs="宋体"/>
          <w:bCs/>
          <w:color w:val="000000"/>
          <w:spacing w:val="-4"/>
          <w:w w:val="97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17"/>
          <w:w w:val="90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4"/>
          <w:w w:val="97"/>
          <w:kern w:val="0"/>
          <w:sz w:val="32"/>
        </w:rPr>
        <w:t>投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3"/>
          <w:kern w:val="0"/>
          <w:sz w:val="32"/>
        </w:rPr>
        <w:t>对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园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水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4"/>
          <w:w w:val="100"/>
          <w:kern w:val="0"/>
          <w:sz w:val="32"/>
        </w:rPr>
        <w:t>电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8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路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配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套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继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续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取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府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投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今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已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w w:val="4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101"/>
          <w:kern w:val="0"/>
          <w:sz w:val="32"/>
        </w:rPr>
        <w:t>2</w:t>
      </w:r>
      <w:r>
        <w:rPr>
          <w:rFonts w:ascii="宋体" w:hAnsi="宋体" w:eastAsia="宋体" w:cs="宋体"/>
          <w:bCs/>
          <w:color w:val="000000"/>
          <w:w w:val="5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个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污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水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w w:val="8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网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别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投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w w:val="5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400</w:t>
      </w:r>
      <w:r>
        <w:rPr>
          <w:rFonts w:ascii="宋体" w:hAnsi="宋体" w:eastAsia="宋体" w:cs="宋体"/>
          <w:bCs/>
          <w:color w:val="000000"/>
          <w:w w:val="5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0"/>
          <w:w w:val="10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污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水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网</w:t>
      </w:r>
      <w:r>
        <w:rPr>
          <w:rFonts w:ascii="宋体" w:hAnsi="宋体" w:eastAsia="宋体" w:cs="宋体"/>
          <w:bCs/>
          <w:color w:val="000000"/>
          <w:spacing w:val="14"/>
          <w:w w:val="94"/>
          <w:kern w:val="0"/>
          <w:sz w:val="32"/>
        </w:rPr>
        <w:t>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伸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二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期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程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8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6"/>
          <w:w w:val="104"/>
          <w:kern w:val="0"/>
          <w:sz w:val="32"/>
        </w:rPr>
        <w:t>750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spacing w:val="6"/>
          <w:w w:val="91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滠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线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水管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9"/>
          <w:w w:val="90"/>
          <w:kern w:val="0"/>
          <w:sz w:val="32"/>
        </w:rPr>
        <w:t>网</w:t>
      </w:r>
      <w:r>
        <w:rPr>
          <w:rFonts w:ascii="宋体" w:hAnsi="宋体" w:eastAsia="宋体" w:cs="宋体"/>
          <w:bCs/>
          <w:color w:val="000000"/>
          <w:spacing w:val="-12"/>
          <w:w w:val="96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程</w:t>
      </w:r>
      <w:r>
        <w:rPr>
          <w:rFonts w:ascii="宋体" w:hAnsi="宋体" w:eastAsia="宋体" w:cs="宋体"/>
          <w:bCs/>
          <w:color w:val="000000"/>
          <w:spacing w:val="-7"/>
          <w:w w:val="94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6"/>
          <w:w w:val="91"/>
          <w:kern w:val="0"/>
          <w:sz w:val="32"/>
        </w:rPr>
        <w:t>持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续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农村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9"/>
          <w:w w:val="9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w w:val="8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益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-7"/>
          <w:w w:val="98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投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3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26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17"/>
          <w:w w:val="90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-4"/>
          <w:w w:val="98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5"/>
          <w:w w:val="93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村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当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家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塘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w w:val="9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改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造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使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群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环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境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神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面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貌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明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显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改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善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14"/>
          <w:w w:val="94"/>
          <w:kern w:val="0"/>
          <w:sz w:val="32"/>
        </w:rPr>
        <w:t>投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8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147.7</w:t>
      </w:r>
      <w:r>
        <w:rPr>
          <w:rFonts w:ascii="宋体" w:hAnsi="宋体" w:eastAsia="宋体" w:cs="宋体"/>
          <w:bCs/>
          <w:color w:val="000000"/>
          <w:w w:val="5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0"/>
          <w:w w:val="10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96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汪</w:t>
      </w:r>
      <w:r>
        <w:rPr>
          <w:rFonts w:ascii="宋体" w:hAnsi="宋体" w:eastAsia="宋体" w:cs="宋体"/>
          <w:bCs/>
          <w:color w:val="000000"/>
          <w:spacing w:val="-11"/>
          <w:w w:val="96"/>
          <w:kern w:val="0"/>
          <w:sz w:val="32"/>
        </w:rPr>
        <w:t>湾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村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党</w:t>
      </w:r>
      <w:r>
        <w:rPr>
          <w:rFonts w:ascii="宋体" w:hAnsi="宋体" w:eastAsia="宋体" w:cs="宋体"/>
          <w:bCs/>
          <w:color w:val="000000"/>
          <w:spacing w:val="-3"/>
          <w:w w:val="93"/>
          <w:kern w:val="0"/>
          <w:sz w:val="32"/>
        </w:rPr>
        <w:t>群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服</w:t>
      </w:r>
      <w:r>
        <w:rPr>
          <w:rFonts w:ascii="宋体" w:hAnsi="宋体" w:eastAsia="宋体" w:cs="宋体"/>
          <w:bCs/>
          <w:color w:val="000000"/>
          <w:spacing w:val="30"/>
          <w:w w:val="9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心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四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-7"/>
          <w:w w:val="94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6"/>
          <w:w w:val="91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11"/>
          <w:w w:val="96"/>
          <w:kern w:val="0"/>
          <w:sz w:val="32"/>
        </w:rPr>
        <w:t>村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w w:val="9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础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-7"/>
          <w:w w:val="98"/>
          <w:kern w:val="0"/>
          <w:sz w:val="32"/>
        </w:rPr>
        <w:t>施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投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3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42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3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5"/>
          <w:w w:val="98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村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道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4"/>
          <w:w w:val="98"/>
          <w:kern w:val="0"/>
          <w:sz w:val="32"/>
        </w:rPr>
        <w:t>路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提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档</w:t>
      </w:r>
      <w:r>
        <w:rPr>
          <w:rFonts w:ascii="宋体" w:hAnsi="宋体" w:eastAsia="宋体" w:cs="宋体"/>
          <w:bCs/>
          <w:color w:val="000000"/>
          <w:spacing w:val="8"/>
          <w:w w:val="93"/>
          <w:kern w:val="0"/>
          <w:sz w:val="32"/>
        </w:rPr>
        <w:t>升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w w:val="4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5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条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1"/>
          <w:w w:val="96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21"/>
          <w:w w:val="92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w w:val="8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w w:val="7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42</w:t>
      </w:r>
      <w:r>
        <w:rPr>
          <w:rFonts w:ascii="宋体" w:hAnsi="宋体" w:eastAsia="宋体" w:cs="宋体"/>
          <w:bCs/>
          <w:color w:val="000000"/>
          <w:w w:val="7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2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w w:val="2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血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吸</w:t>
      </w:r>
      <w:r>
        <w:rPr>
          <w:rFonts w:ascii="宋体" w:hAnsi="宋体" w:eastAsia="宋体" w:cs="宋体"/>
          <w:bCs/>
          <w:color w:val="000000"/>
          <w:w w:val="2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虫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道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路</w:t>
      </w:r>
      <w:r>
        <w:rPr>
          <w:rFonts w:ascii="宋体" w:hAnsi="宋体" w:eastAsia="宋体" w:cs="宋体"/>
          <w:bCs/>
          <w:color w:val="000000"/>
          <w:w w:val="2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改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造</w:t>
      </w:r>
      <w:r>
        <w:rPr>
          <w:rFonts w:ascii="宋体" w:hAnsi="宋体" w:eastAsia="宋体" w:cs="宋体"/>
          <w:bCs/>
          <w:color w:val="000000"/>
          <w:w w:val="2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0"/>
          <w:w w:val="96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五</w:t>
      </w:r>
      <w:r>
        <w:rPr>
          <w:rFonts w:ascii="宋体" w:hAnsi="宋体" w:eastAsia="宋体" w:cs="宋体"/>
          <w:bCs/>
          <w:color w:val="000000"/>
          <w:w w:val="2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w w:val="2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0"/>
          <w:w w:val="96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对</w:t>
      </w:r>
      <w:r>
        <w:rPr>
          <w:rFonts w:ascii="宋体" w:hAnsi="宋体" w:eastAsia="宋体" w:cs="宋体"/>
          <w:bCs/>
          <w:color w:val="000000"/>
          <w:w w:val="2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钱</w:t>
      </w:r>
      <w:r>
        <w:rPr>
          <w:rFonts w:ascii="宋体" w:hAnsi="宋体" w:eastAsia="宋体" w:cs="宋体"/>
          <w:bCs/>
          <w:color w:val="000000"/>
          <w:w w:val="2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养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w w:val="2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0"/>
          <w:w w:val="96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32.78</w:t>
      </w:r>
      <w:r>
        <w:rPr>
          <w:rFonts w:ascii="宋体" w:hAnsi="宋体" w:eastAsia="宋体" w:cs="宋体"/>
          <w:bCs/>
          <w:color w:val="000000"/>
          <w:w w:val="5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0"/>
          <w:w w:val="10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96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监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-11"/>
          <w:w w:val="96"/>
          <w:kern w:val="0"/>
          <w:sz w:val="32"/>
        </w:rPr>
        <w:t>力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3"/>
          <w:w w:val="93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30"/>
          <w:w w:val="90"/>
          <w:kern w:val="0"/>
          <w:sz w:val="32"/>
        </w:rPr>
        <w:t>步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32"/>
        </w:rPr>
        <w:t>创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新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善</w:t>
      </w:r>
      <w:r>
        <w:rPr>
          <w:rFonts w:ascii="宋体" w:hAnsi="宋体" w:eastAsia="宋体" w:cs="宋体"/>
          <w:bCs/>
          <w:color w:val="000000"/>
          <w:spacing w:val="16"/>
          <w:w w:val="93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1"/>
          <w:w w:val="96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钱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养</w:t>
      </w:r>
      <w:r>
        <w:rPr>
          <w:rFonts w:ascii="宋体" w:hAnsi="宋体" w:eastAsia="宋体" w:cs="宋体"/>
          <w:bCs/>
          <w:color w:val="000000"/>
          <w:spacing w:val="-4"/>
          <w:w w:val="93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30"/>
          <w:w w:val="90"/>
          <w:kern w:val="0"/>
          <w:sz w:val="32"/>
        </w:rPr>
        <w:t>新</w:t>
      </w:r>
      <w:r>
        <w:rPr>
          <w:rFonts w:ascii="宋体" w:hAnsi="宋体" w:eastAsia="宋体" w:cs="宋体"/>
          <w:bCs/>
          <w:color w:val="000000"/>
          <w:w w:val="8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机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48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四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防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疫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防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控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59" w:lineRule="exact"/>
        <w:ind w:firstLine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搞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自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身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新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冠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肺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防疫防控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同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时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协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驻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村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做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宣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传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卡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值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守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果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53" w:lineRule="exact"/>
        <w:ind w:firstLine="841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从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0"/>
          <w:w w:val="98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-15"/>
          <w:w w:val="98"/>
          <w:kern w:val="0"/>
          <w:sz w:val="32"/>
        </w:rPr>
        <w:t>来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看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4"/>
          <w:w w:val="98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-15"/>
          <w:w w:val="98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0"/>
          <w:w w:val="98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-10"/>
          <w:w w:val="98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1"/>
          <w:w w:val="93"/>
          <w:kern w:val="0"/>
          <w:sz w:val="32"/>
        </w:rPr>
        <w:t>落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5"/>
          <w:w w:val="93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w w:val="9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稳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机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正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常，惠农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贴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民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按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时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量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放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目资金事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后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到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拓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源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促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潭区域经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步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伐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村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施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功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能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不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断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善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新农村建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面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貌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幅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提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升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潭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正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康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地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向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前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展。具体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现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spacing w:val="17"/>
          <w:w w:val="93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11"/>
          <w:w w:val="91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-2"/>
          <w:w w:val="97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立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并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完</w:t>
      </w:r>
    </w:p>
    <w:p>
      <w:pPr>
        <w:autoSpaceDE w:val="0"/>
        <w:autoSpaceDN w:val="0"/>
        <w:spacing w:beforeAutospacing="0" w:afterAutospacing="0" w:line="24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07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33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40"/>
          <w:pgMar w:top="1426" w:right="1698" w:bottom="952" w:left="1798" w:header="851" w:footer="952" w:gutter="0"/>
          <w:cols w:space="720" w:num="1"/>
        </w:sectPr>
      </w:pPr>
      <w:bookmarkStart w:id="33" w:name="_bookmark33"/>
      <w:bookmarkEnd w:id="33"/>
    </w:p>
    <w:p>
      <w:pPr>
        <w:autoSpaceDE w:val="0"/>
        <w:autoSpaceDN w:val="0"/>
        <w:bidi w:val="0"/>
        <w:spacing w:beforeAutospacing="0" w:afterAutospacing="0" w:line="590" w:lineRule="exact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善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据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库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、标准值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信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息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系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统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态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化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是组织指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导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处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调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督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促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部门按规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求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将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编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并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负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责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审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核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批复工作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对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现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题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负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责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整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改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落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根据信息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关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范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围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四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执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况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29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2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0"/>
          <w:w w:val="97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我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积</w:t>
      </w:r>
      <w:r>
        <w:rPr>
          <w:rFonts w:ascii="宋体" w:hAnsi="宋体" w:eastAsia="宋体" w:cs="宋体"/>
          <w:bCs/>
          <w:color w:val="000000"/>
          <w:spacing w:val="17"/>
          <w:w w:val="92"/>
          <w:kern w:val="0"/>
          <w:sz w:val="32"/>
        </w:rPr>
        <w:t>极</w:t>
      </w:r>
      <w:r>
        <w:rPr>
          <w:rFonts w:ascii="宋体" w:hAnsi="宋体" w:eastAsia="宋体" w:cs="宋体"/>
          <w:bCs/>
          <w:color w:val="000000"/>
          <w:spacing w:val="4"/>
          <w:w w:val="97"/>
          <w:kern w:val="0"/>
          <w:sz w:val="32"/>
        </w:rPr>
        <w:t>履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职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化</w:t>
      </w:r>
      <w:r>
        <w:rPr>
          <w:rFonts w:ascii="宋体" w:hAnsi="宋体" w:eastAsia="宋体" w:cs="宋体"/>
          <w:bCs/>
          <w:color w:val="000000"/>
          <w:spacing w:val="-6"/>
          <w:w w:val="97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较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地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w w:val="9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根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体支出绩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系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我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w w:val="5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4"/>
          <w:w w:val="97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94</w:t>
      </w:r>
      <w:r>
        <w:rPr>
          <w:rFonts w:ascii="宋体" w:hAnsi="宋体" w:eastAsia="宋体" w:cs="宋体"/>
          <w:bCs/>
          <w:color w:val="000000"/>
          <w:w w:val="5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0"/>
          <w:w w:val="104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整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如</w:t>
      </w:r>
      <w:r>
        <w:rPr>
          <w:rFonts w:ascii="宋体" w:hAnsi="宋体" w:eastAsia="宋体" w:cs="宋体"/>
          <w:bCs/>
          <w:color w:val="000000"/>
          <w:w w:val="8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：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48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8"/>
          <w:w w:val="94"/>
          <w:kern w:val="0"/>
          <w:sz w:val="32"/>
        </w:rPr>
        <w:t>1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1"/>
          <w:w w:val="97"/>
          <w:kern w:val="0"/>
          <w:sz w:val="32"/>
        </w:rPr>
        <w:t>投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10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分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59" w:lineRule="exact"/>
        <w:ind w:firstLine="48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配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w w:val="6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32"/>
        </w:rPr>
        <w:t>10</w:t>
      </w:r>
      <w:r>
        <w:rPr>
          <w:rFonts w:ascii="宋体" w:hAnsi="宋体" w:eastAsia="宋体" w:cs="宋体"/>
          <w:bCs/>
          <w:color w:val="000000"/>
          <w:w w:val="6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职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控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率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spacing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5</w:t>
      </w:r>
      <w:r>
        <w:rPr>
          <w:rFonts w:ascii="宋体" w:hAnsi="宋体" w:eastAsia="宋体" w:cs="宋体"/>
          <w:bCs/>
          <w:color w:val="000000"/>
          <w:w w:val="6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“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-15"/>
          <w:w w:val="97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无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变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变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率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于</w:t>
      </w:r>
      <w:r>
        <w:rPr>
          <w:rFonts w:ascii="宋体" w:hAnsi="宋体" w:eastAsia="宋体" w:cs="宋体"/>
          <w:bCs/>
          <w:color w:val="000000"/>
          <w:w w:val="3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2"/>
          <w:w w:val="91"/>
          <w:kern w:val="0"/>
          <w:sz w:val="32"/>
        </w:rPr>
        <w:t>0</w:t>
      </w:r>
      <w:r>
        <w:rPr>
          <w:rFonts w:ascii="宋体" w:hAnsi="宋体" w:eastAsia="宋体" w:cs="宋体"/>
          <w:bCs/>
          <w:color w:val="000000"/>
          <w:spacing w:val="14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5"/>
          <w:w w:val="97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32"/>
        </w:rPr>
        <w:t>5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96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8"/>
          <w:w w:val="94"/>
          <w:kern w:val="0"/>
          <w:sz w:val="32"/>
        </w:rPr>
        <w:t>2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1"/>
          <w:w w:val="97"/>
          <w:kern w:val="0"/>
          <w:sz w:val="32"/>
        </w:rPr>
        <w:t>过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程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45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分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6"/>
        </w:numPr>
        <w:autoSpaceDE w:val="0"/>
        <w:autoSpaceDN w:val="0"/>
        <w:bidi w:val="0"/>
        <w:spacing w:beforeAutospacing="0" w:afterAutospacing="0" w:line="529" w:lineRule="exact"/>
        <w:ind w:firstLine="639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执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w w:val="4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</w:t>
      </w:r>
      <w:r>
        <w:rPr>
          <w:rFonts w:ascii="宋体" w:hAnsi="宋体" w:eastAsia="宋体" w:cs="宋体"/>
          <w:bCs/>
          <w:color w:val="000000"/>
          <w:w w:val="5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10"/>
          <w:w w:val="92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1"/>
          <w:w w:val="97"/>
          <w:kern w:val="0"/>
          <w:sz w:val="32"/>
        </w:rPr>
        <w:t>率</w:t>
      </w:r>
      <w:r>
        <w:rPr>
          <w:rFonts w:ascii="宋体" w:hAnsi="宋体" w:eastAsia="宋体" w:cs="宋体"/>
          <w:bCs/>
          <w:color w:val="000000"/>
          <w:w w:val="5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100%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6"/>
          <w:w w:val="91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w w:val="4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32"/>
        </w:rPr>
        <w:t>5</w:t>
      </w:r>
      <w:r>
        <w:rPr>
          <w:rFonts w:ascii="宋体" w:hAnsi="宋体" w:eastAsia="宋体" w:cs="宋体"/>
          <w:bCs/>
          <w:color w:val="000000"/>
          <w:w w:val="5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w w:val="8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控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-10"/>
          <w:w w:val="104"/>
          <w:kern w:val="0"/>
          <w:sz w:val="32"/>
        </w:rPr>
        <w:t>率</w:t>
      </w:r>
      <w:r>
        <w:rPr>
          <w:rFonts w:ascii="宋体" w:hAnsi="宋体" w:eastAsia="宋体" w:cs="宋体"/>
          <w:bCs/>
          <w:color w:val="000000"/>
          <w:w w:val="5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6"/>
          <w:w w:val="105"/>
          <w:kern w:val="0"/>
          <w:sz w:val="32"/>
        </w:rPr>
        <w:t>0%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w w:val="5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4"/>
          <w:w w:val="96"/>
          <w:kern w:val="0"/>
          <w:sz w:val="32"/>
        </w:rPr>
        <w:t>5</w:t>
      </w:r>
      <w:r>
        <w:rPr>
          <w:rFonts w:ascii="宋体" w:hAnsi="宋体" w:eastAsia="宋体" w:cs="宋体"/>
          <w:bCs/>
          <w:color w:val="000000"/>
          <w:w w:val="5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无</w:t>
      </w:r>
      <w:r>
        <w:rPr>
          <w:rFonts w:ascii="宋体" w:hAnsi="宋体" w:eastAsia="宋体" w:cs="宋体"/>
          <w:bCs/>
          <w:color w:val="000000"/>
          <w:spacing w:val="20"/>
          <w:w w:val="92"/>
          <w:kern w:val="0"/>
          <w:sz w:val="32"/>
        </w:rPr>
        <w:t>新</w:t>
      </w:r>
      <w:r>
        <w:rPr>
          <w:rFonts w:ascii="宋体" w:hAnsi="宋体" w:eastAsia="宋体" w:cs="宋体"/>
          <w:bCs/>
          <w:color w:val="000000"/>
          <w:spacing w:val="-11"/>
          <w:w w:val="100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楼</w:t>
      </w:r>
      <w:r>
        <w:rPr>
          <w:rFonts w:ascii="宋体" w:hAnsi="宋体" w:eastAsia="宋体" w:cs="宋体"/>
          <w:bCs/>
          <w:color w:val="000000"/>
          <w:spacing w:val="17"/>
          <w:w w:val="90"/>
          <w:kern w:val="0"/>
          <w:sz w:val="32"/>
        </w:rPr>
        <w:t>堂</w:t>
      </w:r>
      <w:r>
        <w:rPr>
          <w:rFonts w:ascii="宋体" w:hAnsi="宋体" w:eastAsia="宋体" w:cs="宋体"/>
          <w:bCs/>
          <w:color w:val="000000"/>
          <w:spacing w:val="4"/>
          <w:w w:val="97"/>
          <w:kern w:val="0"/>
          <w:sz w:val="32"/>
        </w:rPr>
        <w:t>馆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2"/>
          <w:w w:val="105"/>
          <w:kern w:val="0"/>
          <w:sz w:val="32"/>
        </w:rPr>
        <w:t>因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此</w:t>
      </w:r>
      <w:r>
        <w:rPr>
          <w:rFonts w:ascii="宋体" w:hAnsi="宋体" w:eastAsia="宋体" w:cs="宋体"/>
          <w:bCs/>
          <w:color w:val="000000"/>
          <w:spacing w:val="-15"/>
          <w:w w:val="100"/>
          <w:kern w:val="0"/>
          <w:sz w:val="32"/>
        </w:rPr>
        <w:t>新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楼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堂</w:t>
      </w:r>
      <w:r>
        <w:rPr>
          <w:rFonts w:ascii="宋体" w:hAnsi="宋体" w:eastAsia="宋体" w:cs="宋体"/>
          <w:bCs/>
          <w:color w:val="000000"/>
          <w:w w:val="9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馆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积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控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率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概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控制率为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"/>
          <w:w w:val="98"/>
          <w:kern w:val="0"/>
          <w:sz w:val="32"/>
        </w:rPr>
        <w:t>0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"/>
          <w:w w:val="97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别得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32"/>
        </w:rPr>
        <w:t>5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10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6"/>
        </w:numPr>
        <w:autoSpaceDE w:val="0"/>
        <w:autoSpaceDN w:val="0"/>
        <w:bidi w:val="0"/>
        <w:spacing w:beforeAutospacing="0" w:afterAutospacing="0" w:line="529" w:lineRule="exact"/>
        <w:ind w:firstLine="481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11"/>
          <w:w w:val="100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w w:val="5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24</w:t>
      </w:r>
      <w:r>
        <w:rPr>
          <w:rFonts w:ascii="宋体" w:hAnsi="宋体" w:eastAsia="宋体" w:cs="宋体"/>
          <w:bCs/>
          <w:color w:val="000000"/>
          <w:w w:val="5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0"/>
          <w:w w:val="90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-1"/>
          <w:w w:val="9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17"/>
          <w:w w:val="90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-4"/>
          <w:w w:val="98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5"/>
          <w:w w:val="93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0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相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关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w w:val="8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8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使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符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合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w w:val="3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w w:val="96"/>
          <w:kern w:val="0"/>
          <w:sz w:val="32"/>
        </w:rPr>
        <w:t>6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信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息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4"/>
          <w:w w:val="94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按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规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内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容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限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政府门户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站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础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息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善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10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4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07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34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40"/>
          <w:pgMar w:top="1426" w:right="1698" w:bottom="952" w:left="1798" w:header="851" w:footer="952" w:gutter="0"/>
          <w:cols w:space="720" w:num="1"/>
        </w:sectPr>
      </w:pPr>
      <w:bookmarkStart w:id="34" w:name="_bookmark34"/>
      <w:bookmarkEnd w:id="34"/>
    </w:p>
    <w:p>
      <w:pPr>
        <w:autoSpaceDE w:val="0"/>
        <w:autoSpaceDN w:val="0"/>
        <w:bidi w:val="0"/>
        <w:spacing w:before="221" w:beforeAutospacing="0" w:afterAutospacing="0" w:line="319" w:lineRule="exact"/>
        <w:ind w:left="96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3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5"/>
          <w:w w:val="97"/>
          <w:kern w:val="0"/>
          <w:sz w:val="32"/>
        </w:rPr>
        <w:t>产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率</w:t>
      </w:r>
      <w:r>
        <w:rPr>
          <w:rFonts w:ascii="宋体" w:hAnsi="宋体" w:eastAsia="宋体" w:cs="宋体"/>
          <w:bCs/>
          <w:color w:val="000000"/>
          <w:w w:val="3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6"/>
          <w:kern w:val="0"/>
          <w:sz w:val="32"/>
        </w:rPr>
        <w:t>40</w:t>
      </w:r>
      <w:r>
        <w:rPr>
          <w:rFonts w:ascii="宋体" w:hAnsi="宋体" w:eastAsia="宋体" w:cs="宋体"/>
          <w:bCs/>
          <w:color w:val="000000"/>
          <w:w w:val="4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分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7"/>
        </w:numPr>
        <w:autoSpaceDE w:val="0"/>
        <w:autoSpaceDN w:val="0"/>
        <w:bidi w:val="0"/>
        <w:spacing w:beforeAutospacing="0" w:afterAutospacing="0" w:line="459" w:lineRule="exact"/>
        <w:ind w:firstLine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职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责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履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w w:val="4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10</w:t>
      </w:r>
      <w:r>
        <w:rPr>
          <w:rFonts w:ascii="宋体" w:hAnsi="宋体" w:eastAsia="宋体" w:cs="宋体"/>
          <w:bCs/>
          <w:color w:val="000000"/>
          <w:w w:val="5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6"/>
          <w:w w:val="104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我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17"/>
          <w:w w:val="92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spacing w:val="4"/>
          <w:w w:val="97"/>
          <w:kern w:val="0"/>
          <w:sz w:val="32"/>
        </w:rPr>
        <w:t>干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职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努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力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圆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色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1"/>
          <w:w w:val="94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任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-15"/>
          <w:w w:val="99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7"/>
        </w:numPr>
        <w:autoSpaceDE w:val="0"/>
        <w:autoSpaceDN w:val="0"/>
        <w:bidi w:val="0"/>
        <w:spacing w:beforeAutospacing="0" w:afterAutospacing="0" w:line="506" w:lineRule="exact"/>
        <w:ind w:firstLine="481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履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职</w:t>
      </w:r>
      <w:r>
        <w:rPr>
          <w:rFonts w:ascii="宋体" w:hAnsi="宋体" w:eastAsia="宋体" w:cs="宋体"/>
          <w:bCs/>
          <w:color w:val="000000"/>
          <w:spacing w:val="-11"/>
          <w:w w:val="100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益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w w:val="5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30</w:t>
      </w:r>
      <w:r>
        <w:rPr>
          <w:rFonts w:ascii="宋体" w:hAnsi="宋体" w:eastAsia="宋体" w:cs="宋体"/>
          <w:bCs/>
          <w:color w:val="000000"/>
          <w:w w:val="5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0"/>
          <w:w w:val="90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-1"/>
          <w:w w:val="9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我</w:t>
      </w:r>
      <w:r>
        <w:rPr>
          <w:rFonts w:ascii="宋体" w:hAnsi="宋体" w:eastAsia="宋体" w:cs="宋体"/>
          <w:bCs/>
          <w:color w:val="000000"/>
          <w:spacing w:val="17"/>
          <w:w w:val="90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-4"/>
          <w:w w:val="98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产</w:t>
      </w:r>
      <w:r>
        <w:rPr>
          <w:rFonts w:ascii="宋体" w:hAnsi="宋体" w:eastAsia="宋体" w:cs="宋体"/>
          <w:bCs/>
          <w:color w:val="000000"/>
          <w:spacing w:val="5"/>
          <w:w w:val="93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0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益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w w:val="9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</w:t>
      </w:r>
      <w:r>
        <w:rPr>
          <w:rFonts w:ascii="宋体" w:hAnsi="宋体" w:eastAsia="宋体" w:cs="宋体"/>
          <w:bCs/>
          <w:color w:val="000000"/>
          <w:w w:val="5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4"/>
          <w:w w:val="93"/>
          <w:kern w:val="0"/>
          <w:sz w:val="32"/>
        </w:rPr>
        <w:t>社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30"/>
          <w:w w:val="9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32"/>
        </w:rPr>
        <w:t>众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或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32"/>
        </w:rPr>
        <w:t>服</w:t>
      </w:r>
      <w:r>
        <w:rPr>
          <w:rFonts w:ascii="宋体" w:hAnsi="宋体" w:eastAsia="宋体" w:cs="宋体"/>
          <w:bCs/>
          <w:color w:val="000000"/>
          <w:spacing w:val="-1"/>
          <w:w w:val="96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对</w:t>
      </w:r>
      <w:r>
        <w:rPr>
          <w:rFonts w:ascii="宋体" w:hAnsi="宋体" w:eastAsia="宋体" w:cs="宋体"/>
          <w:bCs/>
          <w:color w:val="000000"/>
          <w:spacing w:val="15"/>
          <w:w w:val="93"/>
          <w:kern w:val="0"/>
          <w:sz w:val="32"/>
        </w:rPr>
        <w:t>象</w:t>
      </w:r>
      <w:r>
        <w:rPr>
          <w:rFonts w:ascii="宋体" w:hAnsi="宋体" w:eastAsia="宋体" w:cs="宋体"/>
          <w:bCs/>
          <w:color w:val="000000"/>
          <w:spacing w:val="18"/>
          <w:w w:val="91"/>
          <w:kern w:val="0"/>
          <w:sz w:val="32"/>
        </w:rPr>
        <w:t>满</w:t>
      </w:r>
      <w:r>
        <w:rPr>
          <w:rFonts w:ascii="宋体" w:hAnsi="宋体" w:eastAsia="宋体" w:cs="宋体"/>
          <w:bCs/>
          <w:color w:val="000000"/>
          <w:spacing w:val="-1"/>
          <w:w w:val="96"/>
          <w:kern w:val="0"/>
          <w:sz w:val="32"/>
        </w:rPr>
        <w:t>意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-4"/>
          <w:w w:val="93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w w:val="5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4"/>
          <w:kern w:val="0"/>
          <w:sz w:val="32"/>
        </w:rPr>
        <w:t>10</w:t>
      </w:r>
      <w:r>
        <w:rPr>
          <w:rFonts w:ascii="宋体" w:hAnsi="宋体" w:eastAsia="宋体" w:cs="宋体"/>
          <w:bCs/>
          <w:color w:val="000000"/>
          <w:w w:val="4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7"/>
          <w:w w:val="94"/>
          <w:kern w:val="0"/>
          <w:sz w:val="32"/>
        </w:rPr>
        <w:t>我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6"/>
          <w:w w:val="91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方</w:t>
      </w:r>
      <w:r>
        <w:rPr>
          <w:rFonts w:ascii="宋体" w:hAnsi="宋体" w:eastAsia="宋体" w:cs="宋体"/>
          <w:bCs/>
          <w:color w:val="000000"/>
          <w:w w:val="8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面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都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到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社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众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44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五.问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题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整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改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措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施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43" w:lineRule="exact"/>
        <w:ind w:firstLine="644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现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问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题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8"/>
          <w:w w:val="94"/>
          <w:kern w:val="0"/>
          <w:sz w:val="32"/>
        </w:rPr>
        <w:t>原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因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8"/>
          <w:w w:val="94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没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善</w:t>
      </w:r>
      <w:r>
        <w:rPr>
          <w:rFonts w:ascii="宋体" w:hAnsi="宋体" w:eastAsia="宋体" w:cs="宋体"/>
          <w:bCs/>
          <w:color w:val="000000"/>
          <w:spacing w:val="26"/>
          <w:w w:val="91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-9"/>
          <w:w w:val="99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库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8"/>
          <w:w w:val="94"/>
          <w:kern w:val="0"/>
          <w:sz w:val="32"/>
        </w:rPr>
        <w:t>争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取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spacing w:val="8"/>
          <w:w w:val="94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w w:val="9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没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做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作，发动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群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众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准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备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配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套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w w:val="8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二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涵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盖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实施的事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后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过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程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现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和预算管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益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最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化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9"/>
          <w:w w:val="91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0"/>
          <w:w w:val="97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有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做</w:t>
      </w:r>
      <w:r>
        <w:rPr>
          <w:rFonts w:ascii="宋体" w:hAnsi="宋体" w:eastAsia="宋体" w:cs="宋体"/>
          <w:bCs/>
          <w:color w:val="000000"/>
          <w:spacing w:val="-15"/>
          <w:w w:val="97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解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释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答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疑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提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高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群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众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满</w:t>
      </w:r>
      <w:r>
        <w:rPr>
          <w:rFonts w:ascii="宋体" w:hAnsi="宋体" w:eastAsia="宋体" w:cs="宋体"/>
          <w:bCs/>
          <w:color w:val="000000"/>
          <w:spacing w:val="1"/>
          <w:w w:val="94"/>
          <w:kern w:val="0"/>
          <w:sz w:val="32"/>
        </w:rPr>
        <w:t>意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53" w:lineRule="exact"/>
        <w:ind w:firstLine="644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整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措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施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8"/>
          <w:w w:val="94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善</w:t>
      </w:r>
      <w:r>
        <w:rPr>
          <w:rFonts w:ascii="宋体" w:hAnsi="宋体" w:eastAsia="宋体" w:cs="宋体"/>
          <w:bCs/>
          <w:color w:val="000000"/>
          <w:spacing w:val="10"/>
          <w:w w:val="96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库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争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取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8"/>
          <w:w w:val="94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持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群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准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备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配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套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20"/>
          <w:w w:val="92"/>
          <w:kern w:val="0"/>
          <w:sz w:val="32"/>
        </w:rPr>
        <w:t>二</w:t>
      </w:r>
      <w:r>
        <w:rPr>
          <w:rFonts w:ascii="宋体" w:hAnsi="宋体" w:eastAsia="宋体" w:cs="宋体"/>
          <w:bCs/>
          <w:color w:val="000000"/>
          <w:spacing w:val="-11"/>
          <w:w w:val="97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取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跟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踪</w:t>
      </w:r>
      <w:r>
        <w:rPr>
          <w:rFonts w:ascii="宋体" w:hAnsi="宋体" w:eastAsia="宋体" w:cs="宋体"/>
          <w:bCs/>
          <w:color w:val="000000"/>
          <w:spacing w:val="-4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态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地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解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w w:val="9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掌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握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现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程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付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14"/>
          <w:w w:val="94"/>
          <w:kern w:val="0"/>
          <w:sz w:val="32"/>
        </w:rPr>
        <w:t>施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付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滞后，以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使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率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利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现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做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解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释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答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提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高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群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众满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意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8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1172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-4"/>
          <w:w w:val="103"/>
          <w:kern w:val="0"/>
          <w:sz w:val="32"/>
        </w:rPr>
        <w:t>2021</w:t>
      </w:r>
      <w:r>
        <w:rPr>
          <w:rFonts w:ascii="宋体" w:hAnsi="宋体" w:eastAsia="宋体" w:cs="宋体"/>
          <w:b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年度</w:t>
      </w:r>
      <w:r>
        <w:rPr>
          <w:rFonts w:ascii="宋体" w:hAnsi="宋体" w:eastAsia="宋体" w:cs="宋体"/>
          <w:b/>
          <w:bCs/>
          <w:color w:val="000000"/>
          <w:spacing w:val="-14"/>
          <w:w w:val="105"/>
          <w:kern w:val="0"/>
          <w:sz w:val="32"/>
        </w:rPr>
        <w:t>财</w:t>
      </w:r>
      <w:r>
        <w:rPr>
          <w:rFonts w:ascii="宋体" w:hAnsi="宋体" w:eastAsia="宋体" w:cs="宋体"/>
          <w:b/>
          <w:bCs/>
          <w:color w:val="000000"/>
          <w:spacing w:val="-5"/>
          <w:w w:val="102"/>
          <w:kern w:val="0"/>
          <w:sz w:val="32"/>
        </w:rPr>
        <w:t>政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业务</w:t>
      </w:r>
      <w:r>
        <w:rPr>
          <w:rFonts w:ascii="宋体" w:hAnsi="宋体" w:eastAsia="宋体" w:cs="宋体"/>
          <w:b/>
          <w:bCs/>
          <w:color w:val="000000"/>
          <w:spacing w:val="-11"/>
          <w:w w:val="104"/>
          <w:kern w:val="0"/>
          <w:sz w:val="32"/>
        </w:rPr>
        <w:t>费</w:t>
      </w:r>
      <w:r>
        <w:rPr>
          <w:rFonts w:ascii="宋体" w:hAnsi="宋体" w:eastAsia="宋体" w:cs="宋体"/>
          <w:b/>
          <w:bCs/>
          <w:color w:val="000000"/>
          <w:spacing w:val="-5"/>
          <w:w w:val="102"/>
          <w:kern w:val="0"/>
          <w:sz w:val="32"/>
        </w:rPr>
        <w:t>项目绩效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评价</w:t>
      </w:r>
      <w:r>
        <w:rPr>
          <w:rFonts w:ascii="宋体" w:hAnsi="宋体" w:eastAsia="宋体" w:cs="宋体"/>
          <w:b/>
          <w:bCs/>
          <w:color w:val="000000"/>
          <w:spacing w:val="-11"/>
          <w:w w:val="104"/>
          <w:kern w:val="0"/>
          <w:sz w:val="32"/>
        </w:rPr>
        <w:t>报</w:t>
      </w:r>
      <w:r>
        <w:rPr>
          <w:rFonts w:ascii="宋体" w:hAnsi="宋体" w:eastAsia="宋体" w:cs="宋体"/>
          <w:b/>
          <w:bCs/>
          <w:color w:val="000000"/>
          <w:spacing w:val="-5"/>
          <w:w w:val="102"/>
          <w:kern w:val="0"/>
          <w:sz w:val="32"/>
        </w:rPr>
        <w:t>告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06" w:lineRule="exact"/>
        <w:ind w:firstLine="80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评价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9"/>
          <w:w w:val="9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-12"/>
          <w:w w:val="96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自</w:t>
      </w:r>
      <w:r>
        <w:rPr>
          <w:rFonts w:ascii="宋体" w:hAnsi="宋体" w:eastAsia="宋体" w:cs="宋体"/>
          <w:bCs/>
          <w:color w:val="000000"/>
          <w:spacing w:val="-10"/>
          <w:w w:val="96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报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告</w:t>
      </w:r>
      <w:r>
        <w:rPr>
          <w:rFonts w:ascii="宋体" w:hAnsi="宋体" w:eastAsia="宋体" w:cs="宋体"/>
          <w:bCs/>
          <w:color w:val="000000"/>
          <w:w w:val="3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年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极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探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立</w:t>
      </w:r>
      <w:r>
        <w:rPr>
          <w:rFonts w:ascii="宋体" w:hAnsi="宋体" w:eastAsia="宋体" w:cs="宋体"/>
          <w:bCs/>
          <w:color w:val="000000"/>
          <w:spacing w:val="20"/>
          <w:w w:val="92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-15"/>
          <w:w w:val="99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算编制有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执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有监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控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结果有反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反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馈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果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应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”</w:t>
      </w:r>
    </w:p>
    <w:p>
      <w:pPr>
        <w:autoSpaceDE w:val="0"/>
        <w:autoSpaceDN w:val="0"/>
        <w:spacing w:beforeAutospacing="0" w:afterAutospacing="0" w:line="24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07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35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40"/>
          <w:pgMar w:top="1426" w:right="1698" w:bottom="952" w:left="1798" w:header="851" w:footer="952" w:gutter="0"/>
          <w:cols w:space="720" w:num="1"/>
        </w:sectPr>
      </w:pPr>
      <w:bookmarkStart w:id="35" w:name="_bookmark35"/>
      <w:bookmarkEnd w:id="35"/>
    </w:p>
    <w:p>
      <w:pPr>
        <w:autoSpaceDE w:val="0"/>
        <w:autoSpaceDN w:val="0"/>
        <w:bidi w:val="0"/>
        <w:spacing w:beforeAutospacing="0" w:afterAutospacing="0" w:line="580" w:lineRule="exact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程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机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，通过强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化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组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织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障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安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排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扎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有效推进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现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将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施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报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告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如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: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8"/>
        </w:numPr>
        <w:autoSpaceDE w:val="0"/>
        <w:autoSpaceDN w:val="0"/>
        <w:bidi w:val="0"/>
        <w:spacing w:beforeAutospacing="0" w:afterAutospacing="0" w:line="568" w:lineRule="exact"/>
        <w:ind w:firstLine="639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根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《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武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市市直预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暂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w w:val="9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法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》</w:t>
      </w:r>
      <w:r>
        <w:rPr>
          <w:rFonts w:ascii="宋体" w:hAnsi="宋体" w:eastAsia="宋体" w:cs="宋体"/>
          <w:bCs/>
          <w:color w:val="000000"/>
          <w:spacing w:val="-1"/>
          <w:w w:val="93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武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〔</w:t>
      </w:r>
      <w:r>
        <w:rPr>
          <w:rFonts w:ascii="宋体" w:hAnsi="宋体" w:eastAsia="宋体" w:cs="宋体"/>
          <w:bCs/>
          <w:color w:val="000000"/>
          <w:spacing w:val="5"/>
          <w:w w:val="93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〕546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号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文</w:t>
      </w:r>
      <w:r>
        <w:rPr>
          <w:rFonts w:ascii="宋体" w:hAnsi="宋体" w:eastAsia="宋体" w:cs="宋体"/>
          <w:bCs/>
          <w:color w:val="000000"/>
          <w:spacing w:val="16"/>
          <w:w w:val="93"/>
          <w:kern w:val="0"/>
          <w:sz w:val="32"/>
        </w:rPr>
        <w:t>件</w:t>
      </w:r>
      <w:r>
        <w:rPr>
          <w:rFonts w:ascii="宋体" w:hAnsi="宋体" w:eastAsia="宋体" w:cs="宋体"/>
          <w:bCs/>
          <w:color w:val="000000"/>
          <w:spacing w:val="1"/>
          <w:w w:val="96"/>
          <w:kern w:val="0"/>
          <w:sz w:val="32"/>
        </w:rPr>
        <w:t>精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神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评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追加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万元，明确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申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请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8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w w:val="2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w w:val="2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w w:val="2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投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向</w:t>
      </w:r>
      <w:r>
        <w:rPr>
          <w:rFonts w:ascii="宋体" w:hAnsi="宋体" w:eastAsia="宋体" w:cs="宋体"/>
          <w:bCs/>
          <w:color w:val="000000"/>
          <w:w w:val="2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w w:val="1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4"/>
          <w:w w:val="98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w w:val="2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w w:val="2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2"/>
          <w:kern w:val="0"/>
          <w:sz w:val="32"/>
        </w:rPr>
        <w:t>任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w w:val="2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w w:val="2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3"/>
          <w:w w:val="92"/>
          <w:kern w:val="0"/>
          <w:sz w:val="32"/>
        </w:rPr>
        <w:t>1.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w w:val="2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2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1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职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0"/>
          <w:w w:val="90"/>
          <w:kern w:val="0"/>
          <w:sz w:val="32"/>
        </w:rPr>
        <w:t>能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w w:val="98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w w:val="2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w w:val="2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2</w:t>
      </w:r>
      <w:r>
        <w:rPr>
          <w:rFonts w:ascii="宋体" w:hAnsi="宋体" w:eastAsia="宋体" w:cs="宋体"/>
          <w:bCs/>
          <w:color w:val="000000"/>
          <w:w w:val="5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拓</w:t>
      </w:r>
      <w:r>
        <w:rPr>
          <w:rFonts w:ascii="宋体" w:hAnsi="宋体" w:eastAsia="宋体" w:cs="宋体"/>
          <w:bCs/>
          <w:color w:val="000000"/>
          <w:spacing w:val="-4"/>
          <w:w w:val="99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源</w:t>
      </w:r>
      <w:r>
        <w:rPr>
          <w:rFonts w:ascii="宋体" w:hAnsi="宋体" w:eastAsia="宋体" w:cs="宋体"/>
          <w:bCs/>
          <w:color w:val="000000"/>
          <w:spacing w:val="-11"/>
          <w:w w:val="96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维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护</w:t>
      </w:r>
      <w:r>
        <w:rPr>
          <w:rFonts w:ascii="宋体" w:hAnsi="宋体" w:eastAsia="宋体" w:cs="宋体"/>
          <w:bCs/>
          <w:color w:val="000000"/>
          <w:spacing w:val="-11"/>
          <w:w w:val="96"/>
          <w:kern w:val="0"/>
          <w:sz w:val="32"/>
        </w:rPr>
        <w:t>地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方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稳</w:t>
      </w:r>
      <w:r>
        <w:rPr>
          <w:rFonts w:ascii="宋体" w:hAnsi="宋体" w:eastAsia="宋体" w:cs="宋体"/>
          <w:bCs/>
          <w:color w:val="000000"/>
          <w:spacing w:val="-11"/>
          <w:w w:val="96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-3"/>
          <w:w w:val="100"/>
          <w:kern w:val="0"/>
          <w:sz w:val="32"/>
        </w:rPr>
        <w:t>3.</w:t>
      </w:r>
      <w:r>
        <w:rPr>
          <w:rFonts w:ascii="宋体" w:hAnsi="宋体" w:eastAsia="宋体" w:cs="宋体"/>
          <w:bCs/>
          <w:color w:val="000000"/>
          <w:spacing w:val="-10"/>
          <w:w w:val="104"/>
          <w:kern w:val="0"/>
          <w:sz w:val="32"/>
        </w:rPr>
        <w:t>促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15"/>
          <w:w w:val="93"/>
          <w:kern w:val="0"/>
          <w:sz w:val="32"/>
        </w:rPr>
        <w:t>地</w:t>
      </w:r>
      <w:r>
        <w:rPr>
          <w:rFonts w:ascii="宋体" w:hAnsi="宋体" w:eastAsia="宋体" w:cs="宋体"/>
          <w:bCs/>
          <w:color w:val="000000"/>
          <w:spacing w:val="18"/>
          <w:w w:val="91"/>
          <w:kern w:val="0"/>
          <w:sz w:val="32"/>
        </w:rPr>
        <w:t>方</w:t>
      </w:r>
      <w:r>
        <w:rPr>
          <w:rFonts w:ascii="宋体" w:hAnsi="宋体" w:eastAsia="宋体" w:cs="宋体"/>
          <w:bCs/>
          <w:color w:val="000000"/>
          <w:spacing w:val="-1"/>
          <w:w w:val="96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济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16"/>
          <w:w w:val="9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17"/>
          <w:w w:val="91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0"/>
          <w:w w:val="96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于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常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证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能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正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常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日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常</w:t>
      </w:r>
      <w:r>
        <w:rPr>
          <w:rFonts w:ascii="宋体" w:hAnsi="宋体" w:eastAsia="宋体" w:cs="宋体"/>
          <w:bCs/>
          <w:color w:val="000000"/>
          <w:spacing w:val="16"/>
          <w:w w:val="93"/>
          <w:kern w:val="0"/>
          <w:sz w:val="32"/>
        </w:rPr>
        <w:t>性</w:t>
      </w:r>
      <w:r>
        <w:rPr>
          <w:rFonts w:ascii="宋体" w:hAnsi="宋体" w:eastAsia="宋体" w:cs="宋体"/>
          <w:bCs/>
          <w:color w:val="000000"/>
          <w:spacing w:val="9"/>
          <w:w w:val="92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0"/>
          <w:w w:val="97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对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人员稳定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机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构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正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常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起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到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积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力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地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促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了大潭经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步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伐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源</w:t>
      </w:r>
      <w:r>
        <w:rPr>
          <w:rFonts w:ascii="宋体" w:hAnsi="宋体" w:eastAsia="宋体" w:cs="宋体"/>
          <w:bCs/>
          <w:color w:val="000000"/>
          <w:w w:val="9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提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供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力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18"/>
        </w:numPr>
        <w:autoSpaceDE w:val="0"/>
        <w:autoSpaceDN w:val="0"/>
        <w:bidi w:val="0"/>
        <w:spacing w:beforeAutospacing="0" w:afterAutospacing="0" w:line="319" w:lineRule="exact"/>
        <w:ind w:left="639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果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06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2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0"/>
          <w:w w:val="97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我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积</w:t>
      </w:r>
      <w:r>
        <w:rPr>
          <w:rFonts w:ascii="宋体" w:hAnsi="宋体" w:eastAsia="宋体" w:cs="宋体"/>
          <w:bCs/>
          <w:color w:val="000000"/>
          <w:spacing w:val="17"/>
          <w:w w:val="92"/>
          <w:kern w:val="0"/>
          <w:sz w:val="32"/>
        </w:rPr>
        <w:t>极</w:t>
      </w:r>
      <w:r>
        <w:rPr>
          <w:rFonts w:ascii="宋体" w:hAnsi="宋体" w:eastAsia="宋体" w:cs="宋体"/>
          <w:bCs/>
          <w:color w:val="000000"/>
          <w:spacing w:val="4"/>
          <w:w w:val="97"/>
          <w:kern w:val="0"/>
          <w:sz w:val="32"/>
        </w:rPr>
        <w:t>履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职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化</w:t>
      </w:r>
      <w:r>
        <w:rPr>
          <w:rFonts w:ascii="宋体" w:hAnsi="宋体" w:eastAsia="宋体" w:cs="宋体"/>
          <w:bCs/>
          <w:color w:val="000000"/>
          <w:spacing w:val="-6"/>
          <w:w w:val="97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较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地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w w:val="9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根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系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该</w:t>
      </w:r>
      <w:r>
        <w:rPr>
          <w:rFonts w:ascii="宋体" w:hAnsi="宋体" w:eastAsia="宋体" w:cs="宋体"/>
          <w:bCs/>
          <w:color w:val="000000"/>
          <w:spacing w:val="14"/>
          <w:w w:val="94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8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96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1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-15"/>
          <w:w w:val="99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如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：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43" w:lineRule="exact"/>
        <w:ind w:firstLine="63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1.组织</w:t>
      </w:r>
      <w:r>
        <w:rPr>
          <w:rFonts w:ascii="宋体" w:hAnsi="宋体" w:eastAsia="宋体" w:cs="宋体"/>
          <w:bCs/>
          <w:color w:val="000000"/>
          <w:spacing w:val="-14"/>
          <w:w w:val="105"/>
          <w:kern w:val="0"/>
          <w:sz w:val="32"/>
        </w:rPr>
        <w:t>宣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传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教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育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"/>
          <w:w w:val="98"/>
          <w:kern w:val="0"/>
          <w:sz w:val="32"/>
        </w:rPr>
        <w:t>15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15"/>
          <w:w w:val="91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0"/>
          <w:w w:val="96"/>
          <w:kern w:val="0"/>
          <w:sz w:val="32"/>
        </w:rPr>
        <w:t>2.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权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责明晰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4"/>
          <w:kern w:val="0"/>
          <w:sz w:val="32"/>
        </w:rPr>
        <w:t>10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份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-7"/>
          <w:w w:val="99"/>
          <w:kern w:val="0"/>
          <w:sz w:val="32"/>
        </w:rPr>
        <w:t>3.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回复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率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=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已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回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复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投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诉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件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spacing w:val="-1"/>
          <w:w w:val="90"/>
          <w:kern w:val="0"/>
          <w:sz w:val="32"/>
        </w:rPr>
        <w:t>/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接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受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到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投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诉</w:t>
      </w:r>
      <w:r>
        <w:rPr>
          <w:rFonts w:ascii="宋体" w:hAnsi="宋体" w:eastAsia="宋体" w:cs="宋体"/>
          <w:bCs/>
          <w:color w:val="000000"/>
          <w:spacing w:val="5"/>
          <w:w w:val="93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量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8"/>
          <w:w w:val="93"/>
          <w:kern w:val="0"/>
          <w:sz w:val="32"/>
        </w:rPr>
        <w:t>*100%</w:t>
      </w:r>
      <w:r>
        <w:rPr>
          <w:rFonts w:ascii="宋体" w:hAnsi="宋体" w:eastAsia="宋体" w:cs="宋体"/>
          <w:bCs/>
          <w:color w:val="000000"/>
          <w:w w:val="9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15</w:t>
      </w:r>
      <w:r>
        <w:rPr>
          <w:rFonts w:ascii="宋体" w:hAnsi="宋体" w:eastAsia="宋体" w:cs="宋体"/>
          <w:bCs/>
          <w:color w:val="000000"/>
          <w:w w:val="4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-7"/>
          <w:w w:val="105"/>
          <w:kern w:val="0"/>
          <w:sz w:val="32"/>
        </w:rPr>
        <w:t>4.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群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众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spacing w:val="15"/>
          <w:w w:val="91"/>
          <w:kern w:val="0"/>
          <w:sz w:val="32"/>
        </w:rPr>
        <w:t>访</w:t>
      </w:r>
      <w:r>
        <w:rPr>
          <w:rFonts w:ascii="宋体" w:hAnsi="宋体" w:eastAsia="宋体" w:cs="宋体"/>
          <w:bCs/>
          <w:color w:val="000000"/>
          <w:spacing w:val="-6"/>
          <w:w w:val="97"/>
          <w:kern w:val="0"/>
          <w:sz w:val="32"/>
        </w:rPr>
        <w:t>率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降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"/>
          <w:w w:val="98"/>
          <w:kern w:val="0"/>
          <w:sz w:val="32"/>
        </w:rPr>
        <w:t>10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9"/>
          <w:w w:val="90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-1"/>
          <w:w w:val="91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5.</w:t>
      </w:r>
      <w:r>
        <w:rPr>
          <w:rFonts w:ascii="宋体" w:hAnsi="宋体" w:eastAsia="宋体" w:cs="宋体"/>
          <w:bCs/>
          <w:color w:val="000000"/>
          <w:spacing w:val="27"/>
          <w:w w:val="91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-2"/>
          <w:w w:val="92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使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w w:val="9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规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范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30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-7"/>
          <w:w w:val="99"/>
          <w:kern w:val="0"/>
          <w:sz w:val="32"/>
        </w:rPr>
        <w:t>6.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满意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=</w:t>
      </w:r>
      <w:r>
        <w:rPr>
          <w:rFonts w:ascii="宋体" w:hAnsi="宋体" w:eastAsia="宋体" w:cs="宋体"/>
          <w:bCs/>
          <w:color w:val="000000"/>
          <w:spacing w:val="15"/>
          <w:w w:val="91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-6"/>
          <w:w w:val="97"/>
          <w:kern w:val="0"/>
          <w:sz w:val="32"/>
        </w:rPr>
        <w:t>满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spacing w:val="-3"/>
          <w:w w:val="92"/>
          <w:kern w:val="0"/>
          <w:sz w:val="32"/>
        </w:rPr>
        <w:t>/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接受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调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）*100% 得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2"/>
        </w:rPr>
        <w:t>20</w:t>
      </w:r>
      <w:r>
        <w:rPr>
          <w:rFonts w:ascii="宋体" w:hAnsi="宋体" w:eastAsia="宋体" w:cs="宋体"/>
          <w:bCs/>
          <w:color w:val="000000"/>
          <w:w w:val="4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3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存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问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题</w:t>
      </w:r>
    </w:p>
    <w:p>
      <w:pPr>
        <w:autoSpaceDE w:val="0"/>
        <w:autoSpaceDN w:val="0"/>
        <w:spacing w:beforeAutospacing="0" w:afterAutospacing="0" w:line="84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07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36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40"/>
          <w:pgMar w:top="1426" w:right="1698" w:bottom="952" w:left="1798" w:header="851" w:footer="95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60"/>
          <w:pgMar w:top="1426" w:right="1705" w:bottom="954" w:left="1800" w:header="851" w:footer="954" w:gutter="0"/>
          <w:cols w:space="720" w:num="1"/>
        </w:sectPr>
      </w:pPr>
      <w:bookmarkStart w:id="36" w:name="_bookmark36"/>
      <w:bookmarkEnd w:id="36"/>
    </w:p>
    <w:p>
      <w:pPr>
        <w:numPr>
          <w:ilvl w:val="0"/>
          <w:numId w:val="19"/>
        </w:numPr>
        <w:autoSpaceDE w:val="0"/>
        <w:autoSpaceDN w:val="0"/>
        <w:bidi w:val="0"/>
        <w:spacing w:beforeAutospacing="0" w:afterAutospacing="0" w:line="580" w:lineRule="exact"/>
        <w:ind w:left="3" w:firstLine="641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随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着</w:t>
      </w:r>
      <w:r>
        <w:rPr>
          <w:rFonts w:ascii="宋体" w:hAnsi="宋体" w:eastAsia="宋体" w:cs="宋体"/>
          <w:bCs/>
          <w:color w:val="000000"/>
          <w:spacing w:val="-7"/>
          <w:w w:val="98"/>
          <w:kern w:val="0"/>
          <w:sz w:val="32"/>
        </w:rPr>
        <w:t>物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涨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5"/>
          <w:w w:val="93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已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显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严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重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不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足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资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步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-7"/>
          <w:w w:val="99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还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根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据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物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变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化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对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8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调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2" w:lineRule="exact"/>
        <w:jc w:val="left"/>
        <w:rPr>
          <w:rFonts w:hint="eastAsia"/>
        </w:rPr>
      </w:pPr>
    </w:p>
    <w:p>
      <w:pPr>
        <w:numPr>
          <w:ilvl w:val="0"/>
          <w:numId w:val="19"/>
        </w:numPr>
        <w:autoSpaceDE w:val="0"/>
        <w:autoSpaceDN w:val="0"/>
        <w:bidi w:val="0"/>
        <w:spacing w:beforeAutospacing="0" w:afterAutospacing="0" w:line="506" w:lineRule="exact"/>
        <w:ind w:left="3" w:firstLine="641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-7"/>
          <w:w w:val="98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明</w:t>
      </w:r>
      <w:r>
        <w:rPr>
          <w:rFonts w:ascii="宋体" w:hAnsi="宋体" w:eastAsia="宋体" w:cs="宋体"/>
          <w:bCs/>
          <w:color w:val="000000"/>
          <w:spacing w:val="5"/>
          <w:w w:val="93"/>
          <w:kern w:val="0"/>
          <w:sz w:val="32"/>
        </w:rPr>
        <w:t>确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程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不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高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量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量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明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确</w:t>
      </w:r>
      <w:r>
        <w:rPr>
          <w:rFonts w:ascii="宋体" w:hAnsi="宋体" w:eastAsia="宋体" w:cs="宋体"/>
          <w:bCs/>
          <w:color w:val="000000"/>
          <w:spacing w:val="-7"/>
          <w:w w:val="99"/>
          <w:kern w:val="0"/>
          <w:sz w:val="32"/>
        </w:rPr>
        <w:t>且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易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衡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量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质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量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益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多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8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性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易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衡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估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2" w:lineRule="exact"/>
        <w:jc w:val="left"/>
        <w:rPr>
          <w:rFonts w:hint="eastAsia"/>
        </w:rPr>
      </w:pPr>
    </w:p>
    <w:p>
      <w:pPr>
        <w:numPr>
          <w:ilvl w:val="0"/>
          <w:numId w:val="19"/>
        </w:numPr>
        <w:autoSpaceDE w:val="0"/>
        <w:autoSpaceDN w:val="0"/>
        <w:bidi w:val="0"/>
        <w:spacing w:beforeAutospacing="0" w:afterAutospacing="0" w:line="506" w:lineRule="exact"/>
        <w:ind w:left="3" w:firstLine="641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7"/>
          <w:w w:val="98"/>
          <w:kern w:val="0"/>
          <w:sz w:val="32"/>
        </w:rPr>
        <w:t>执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由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于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第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5"/>
          <w:w w:val="93"/>
          <w:kern w:val="0"/>
          <w:sz w:val="32"/>
        </w:rPr>
        <w:t>方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独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立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正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探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索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阶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段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在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施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过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程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消</w:t>
      </w:r>
      <w:r>
        <w:rPr>
          <w:rFonts w:ascii="宋体" w:hAnsi="宋体" w:eastAsia="宋体" w:cs="宋体"/>
          <w:bCs/>
          <w:color w:val="000000"/>
          <w:spacing w:val="-7"/>
          <w:w w:val="99"/>
          <w:kern w:val="0"/>
          <w:sz w:val="32"/>
        </w:rPr>
        <w:t>耗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时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间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较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长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缓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慢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导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致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8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2" w:lineRule="exact"/>
        <w:jc w:val="left"/>
        <w:rPr>
          <w:rFonts w:hint="eastAsia"/>
        </w:rPr>
      </w:pPr>
    </w:p>
    <w:p>
      <w:pPr>
        <w:numPr>
          <w:ilvl w:val="0"/>
          <w:numId w:val="19"/>
        </w:numPr>
        <w:autoSpaceDE w:val="0"/>
        <w:autoSpaceDN w:val="0"/>
        <w:bidi w:val="0"/>
        <w:spacing w:beforeAutospacing="0" w:afterAutospacing="0" w:line="506" w:lineRule="exact"/>
        <w:ind w:left="3" w:firstLine="641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重</w:t>
      </w:r>
      <w:r>
        <w:rPr>
          <w:rFonts w:ascii="宋体" w:hAnsi="宋体" w:eastAsia="宋体" w:cs="宋体"/>
          <w:bCs/>
          <w:color w:val="000000"/>
          <w:w w:val="1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点</w:t>
      </w:r>
      <w:r>
        <w:rPr>
          <w:rFonts w:ascii="宋体" w:hAnsi="宋体" w:eastAsia="宋体" w:cs="宋体"/>
          <w:bCs/>
          <w:color w:val="000000"/>
          <w:spacing w:val="21"/>
          <w:w w:val="92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涉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9"/>
          <w:w w:val="90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4"/>
          <w:w w:val="97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0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9"/>
          <w:w w:val="9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4"/>
          <w:w w:val="97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0"/>
          <w:kern w:val="0"/>
          <w:sz w:val="32"/>
        </w:rPr>
        <w:t>比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不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高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个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别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室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spacing w:val="-7"/>
          <w:w w:val="99"/>
          <w:kern w:val="0"/>
          <w:sz w:val="32"/>
        </w:rPr>
        <w:t>组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织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重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点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施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过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程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没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充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w w:val="8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挥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像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走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过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场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2" w:lineRule="exact"/>
        <w:jc w:val="left"/>
        <w:rPr>
          <w:rFonts w:hint="eastAsia"/>
        </w:rPr>
      </w:pPr>
    </w:p>
    <w:p>
      <w:pPr>
        <w:numPr>
          <w:ilvl w:val="0"/>
          <w:numId w:val="19"/>
        </w:numPr>
        <w:autoSpaceDE w:val="0"/>
        <w:autoSpaceDN w:val="0"/>
        <w:bidi w:val="0"/>
        <w:spacing w:beforeAutospacing="0" w:afterAutospacing="0" w:line="506" w:lineRule="exact"/>
        <w:ind w:left="3" w:firstLine="641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该</w:t>
      </w:r>
      <w:r>
        <w:rPr>
          <w:rFonts w:ascii="宋体" w:hAnsi="宋体" w:eastAsia="宋体" w:cs="宋体"/>
          <w:bCs/>
          <w:color w:val="000000"/>
          <w:w w:val="1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21"/>
          <w:w w:val="9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9"/>
          <w:w w:val="90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4"/>
          <w:w w:val="97"/>
          <w:kern w:val="0"/>
          <w:sz w:val="32"/>
        </w:rPr>
        <w:t>使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安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0"/>
          <w:kern w:val="0"/>
          <w:sz w:val="32"/>
        </w:rPr>
        <w:t>排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偏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重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于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组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9"/>
          <w:w w:val="90"/>
          <w:kern w:val="0"/>
          <w:sz w:val="32"/>
        </w:rPr>
        <w:t>织</w:t>
      </w:r>
      <w:r>
        <w:rPr>
          <w:rFonts w:ascii="宋体" w:hAnsi="宋体" w:eastAsia="宋体" w:cs="宋体"/>
          <w:bCs/>
          <w:color w:val="000000"/>
          <w:spacing w:val="4"/>
          <w:w w:val="97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w w:val="1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施</w:t>
      </w:r>
      <w:r>
        <w:rPr>
          <w:rFonts w:ascii="宋体" w:hAnsi="宋体" w:eastAsia="宋体" w:cs="宋体"/>
          <w:bCs/>
          <w:color w:val="000000"/>
          <w:w w:val="1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重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0"/>
          <w:kern w:val="0"/>
          <w:sz w:val="32"/>
        </w:rPr>
        <w:t>点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忽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视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对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-7"/>
          <w:w w:val="99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培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训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没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排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正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式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规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范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培</w:t>
      </w:r>
      <w:r>
        <w:rPr>
          <w:rFonts w:ascii="宋体" w:hAnsi="宋体" w:eastAsia="宋体" w:cs="宋体"/>
          <w:bCs/>
          <w:color w:val="000000"/>
          <w:w w:val="8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训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只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简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代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训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44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四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关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议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20"/>
        </w:numPr>
        <w:autoSpaceDE w:val="0"/>
        <w:autoSpaceDN w:val="0"/>
        <w:bidi w:val="0"/>
        <w:spacing w:beforeAutospacing="0" w:afterAutospacing="0" w:line="553" w:lineRule="exact"/>
        <w:ind w:left="3" w:firstLine="641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-7"/>
          <w:w w:val="98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方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面</w:t>
      </w:r>
      <w:r>
        <w:rPr>
          <w:rFonts w:ascii="宋体" w:hAnsi="宋体" w:eastAsia="宋体" w:cs="宋体"/>
          <w:bCs/>
          <w:color w:val="000000"/>
          <w:spacing w:val="5"/>
          <w:w w:val="9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向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应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步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明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确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目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应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7"/>
          <w:w w:val="99"/>
          <w:kern w:val="0"/>
          <w:sz w:val="32"/>
        </w:rPr>
        <w:t>范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围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方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向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果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紧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相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关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二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具</w:t>
      </w:r>
      <w:r>
        <w:rPr>
          <w:rFonts w:ascii="宋体" w:hAnsi="宋体" w:eastAsia="宋体" w:cs="宋体"/>
          <w:bCs/>
          <w:color w:val="000000"/>
          <w:w w:val="8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细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化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应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当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从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w w:val="1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4"/>
          <w:w w:val="105"/>
          <w:kern w:val="0"/>
          <w:sz w:val="32"/>
        </w:rPr>
        <w:t>质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量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时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4"/>
          <w:w w:val="105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kern w:val="0"/>
          <w:sz w:val="32"/>
        </w:rPr>
        <w:t>方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面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kern w:val="0"/>
          <w:sz w:val="32"/>
        </w:rPr>
        <w:t>细</w:t>
      </w:r>
      <w:r>
        <w:rPr>
          <w:rFonts w:ascii="宋体" w:hAnsi="宋体" w:eastAsia="宋体" w:cs="宋体"/>
          <w:bCs/>
          <w:color w:val="000000"/>
          <w:w w:val="9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化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尽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量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量</w:t>
      </w:r>
      <w:r>
        <w:rPr>
          <w:rFonts w:ascii="宋体" w:hAnsi="宋体" w:eastAsia="宋体" w:cs="宋体"/>
          <w:bCs/>
          <w:color w:val="000000"/>
          <w:spacing w:val="-7"/>
          <w:w w:val="99"/>
          <w:kern w:val="0"/>
          <w:sz w:val="32"/>
        </w:rPr>
        <w:t>表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述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无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法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量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表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述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可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采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性</w:t>
      </w:r>
      <w:r>
        <w:rPr>
          <w:rFonts w:ascii="宋体" w:hAnsi="宋体" w:eastAsia="宋体" w:cs="宋体"/>
          <w:bCs/>
          <w:color w:val="000000"/>
          <w:w w:val="8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档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式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表</w:t>
      </w:r>
      <w:r>
        <w:rPr>
          <w:rFonts w:ascii="宋体" w:hAnsi="宋体" w:eastAsia="宋体" w:cs="宋体"/>
          <w:bCs/>
          <w:color w:val="000000"/>
          <w:spacing w:val="-7"/>
          <w:w w:val="99"/>
          <w:kern w:val="0"/>
          <w:sz w:val="32"/>
        </w:rPr>
        <w:t>述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合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可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w w:val="8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过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调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研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科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学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论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证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符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合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客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观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1"/>
          <w:w w:val="94"/>
          <w:kern w:val="0"/>
          <w:sz w:val="32"/>
        </w:rPr>
        <w:t>际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2" w:lineRule="exact"/>
        <w:jc w:val="left"/>
        <w:rPr>
          <w:rFonts w:hint="eastAsia"/>
        </w:rPr>
      </w:pPr>
    </w:p>
    <w:p>
      <w:pPr>
        <w:numPr>
          <w:ilvl w:val="0"/>
          <w:numId w:val="20"/>
        </w:numPr>
        <w:autoSpaceDE w:val="0"/>
        <w:autoSpaceDN w:val="0"/>
        <w:bidi w:val="0"/>
        <w:spacing w:beforeAutospacing="0" w:afterAutospacing="0" w:line="319" w:lineRule="exact"/>
        <w:ind w:left="644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7"/>
          <w:w w:val="98"/>
          <w:kern w:val="0"/>
          <w:sz w:val="32"/>
        </w:rPr>
        <w:t>执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方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面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化</w:t>
      </w:r>
      <w:r>
        <w:rPr>
          <w:rFonts w:ascii="宋体" w:hAnsi="宋体" w:eastAsia="宋体" w:cs="宋体"/>
          <w:bCs/>
          <w:color w:val="000000"/>
          <w:spacing w:val="5"/>
          <w:w w:val="93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做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前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期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工</w:t>
      </w:r>
    </w:p>
    <w:p>
      <w:pPr>
        <w:autoSpaceDE w:val="0"/>
        <w:autoSpaceDN w:val="0"/>
        <w:spacing w:beforeAutospacing="0" w:afterAutospacing="0" w:line="25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07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37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1705" w:bottom="954" w:left="1800" w:header="851" w:footer="954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20" w:h="16860"/>
          <w:pgMar w:top="1426" w:right="1705" w:bottom="954" w:left="1800" w:header="851" w:footer="954" w:gutter="0"/>
          <w:cols w:space="720" w:num="1"/>
        </w:sectPr>
      </w:pPr>
      <w:bookmarkStart w:id="37" w:name="_bookmark37"/>
      <w:bookmarkEnd w:id="37"/>
    </w:p>
    <w:p>
      <w:pPr>
        <w:autoSpaceDE w:val="0"/>
        <w:autoSpaceDN w:val="0"/>
        <w:bidi w:val="0"/>
        <w:spacing w:beforeAutospacing="0" w:afterAutospacing="0" w:line="570" w:lineRule="exact"/>
        <w:ind w:left="3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顺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流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程</w:t>
      </w:r>
      <w:r>
        <w:rPr>
          <w:rFonts w:ascii="宋体" w:hAnsi="宋体" w:eastAsia="宋体" w:cs="宋体"/>
          <w:bCs/>
          <w:color w:val="000000"/>
          <w:spacing w:val="-7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快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推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快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w w:val="8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21"/>
        </w:numPr>
        <w:autoSpaceDE w:val="0"/>
        <w:autoSpaceDN w:val="0"/>
        <w:bidi w:val="0"/>
        <w:spacing w:beforeAutospacing="0" w:afterAutospacing="0" w:line="544" w:lineRule="exact"/>
        <w:ind w:left="3" w:firstLine="641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-7"/>
          <w:w w:val="98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方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面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应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5"/>
          <w:w w:val="93"/>
          <w:kern w:val="0"/>
          <w:sz w:val="32"/>
        </w:rPr>
        <w:t>步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提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高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重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点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个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提高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3"/>
          <w:w w:val="95"/>
          <w:kern w:val="0"/>
          <w:sz w:val="32"/>
        </w:rPr>
        <w:t>重</w:t>
      </w:r>
      <w:r>
        <w:rPr>
          <w:rFonts w:ascii="宋体" w:hAnsi="宋体" w:eastAsia="宋体" w:cs="宋体"/>
          <w:bCs/>
          <w:color w:val="000000"/>
          <w:spacing w:val="8"/>
          <w:w w:val="94"/>
          <w:kern w:val="0"/>
          <w:sz w:val="32"/>
        </w:rPr>
        <w:t>点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-4"/>
          <w:w w:val="93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18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"/>
          <w:w w:val="96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spacing w:val="-4"/>
          <w:w w:val="93"/>
          <w:kern w:val="0"/>
          <w:sz w:val="32"/>
        </w:rPr>
        <w:t>比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18"/>
          <w:w w:val="93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-1"/>
          <w:w w:val="96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步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探</w:t>
      </w:r>
      <w:r>
        <w:rPr>
          <w:rFonts w:ascii="宋体" w:hAnsi="宋体" w:eastAsia="宋体" w:cs="宋体"/>
          <w:bCs/>
          <w:color w:val="000000"/>
          <w:spacing w:val="-4"/>
          <w:w w:val="93"/>
          <w:kern w:val="0"/>
          <w:sz w:val="32"/>
        </w:rPr>
        <w:t>索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第</w:t>
      </w:r>
      <w:r>
        <w:rPr>
          <w:rFonts w:ascii="宋体" w:hAnsi="宋体" w:eastAsia="宋体" w:cs="宋体"/>
          <w:bCs/>
          <w:color w:val="000000"/>
          <w:spacing w:val="18"/>
          <w:w w:val="93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-1"/>
          <w:w w:val="96"/>
          <w:kern w:val="0"/>
          <w:sz w:val="32"/>
        </w:rPr>
        <w:t>方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独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立</w:t>
      </w:r>
      <w:r>
        <w:rPr>
          <w:rFonts w:ascii="宋体" w:hAnsi="宋体" w:eastAsia="宋体" w:cs="宋体"/>
          <w:bCs/>
          <w:color w:val="000000"/>
          <w:w w:val="3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4"/>
          <w:w w:val="96"/>
          <w:kern w:val="0"/>
          <w:sz w:val="32"/>
        </w:rPr>
        <w:t>3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w w:val="9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方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面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应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-7"/>
          <w:w w:val="99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步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提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高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重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点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个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提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高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重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点</w:t>
      </w:r>
      <w:r>
        <w:rPr>
          <w:rFonts w:ascii="宋体" w:hAnsi="宋体" w:eastAsia="宋体" w:cs="宋体"/>
          <w:bCs/>
          <w:color w:val="000000"/>
          <w:w w:val="8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4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比</w:t>
      </w:r>
      <w:r>
        <w:rPr>
          <w:rFonts w:ascii="宋体" w:hAnsi="宋体" w:eastAsia="宋体" w:cs="宋体"/>
          <w:bCs/>
          <w:color w:val="000000"/>
          <w:spacing w:val="-7"/>
          <w:w w:val="99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w w:val="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w w:val="1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步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探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索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第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方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立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-11"/>
          <w:w w:val="99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扩</w:t>
      </w:r>
      <w:r>
        <w:rPr>
          <w:rFonts w:ascii="宋体" w:hAnsi="宋体" w:eastAsia="宋体" w:cs="宋体"/>
          <w:bCs/>
          <w:color w:val="000000"/>
          <w:w w:val="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w w:val="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第</w:t>
      </w:r>
      <w:r>
        <w:rPr>
          <w:rFonts w:ascii="宋体" w:hAnsi="宋体" w:eastAsia="宋体" w:cs="宋体"/>
          <w:bCs/>
          <w:color w:val="000000"/>
          <w:w w:val="8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方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范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重</w:t>
      </w:r>
      <w:r>
        <w:rPr>
          <w:rFonts w:ascii="宋体" w:hAnsi="宋体" w:eastAsia="宋体" w:cs="宋体"/>
          <w:bCs/>
          <w:color w:val="000000"/>
          <w:w w:val="8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点</w:t>
      </w:r>
      <w:r>
        <w:rPr>
          <w:rFonts w:ascii="宋体" w:hAnsi="宋体" w:eastAsia="宋体" w:cs="宋体"/>
          <w:bCs/>
          <w:color w:val="000000"/>
          <w:spacing w:val="-11"/>
          <w:w w:val="97"/>
          <w:kern w:val="0"/>
          <w:sz w:val="32"/>
        </w:rPr>
        <w:t>选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取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重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点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民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3"/>
          <w:w w:val="97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p>
      <w:pPr>
        <w:numPr>
          <w:ilvl w:val="0"/>
          <w:numId w:val="21"/>
        </w:numPr>
        <w:autoSpaceDE w:val="0"/>
        <w:autoSpaceDN w:val="0"/>
        <w:bidi w:val="0"/>
        <w:spacing w:beforeAutospacing="0" w:afterAutospacing="0" w:line="506" w:lineRule="exact"/>
        <w:ind w:left="3" w:firstLine="641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-7"/>
          <w:w w:val="98"/>
          <w:kern w:val="0"/>
          <w:sz w:val="32"/>
        </w:rPr>
        <w:t>安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排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方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面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除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必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5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9"/>
          <w:w w:val="104"/>
          <w:kern w:val="0"/>
          <w:sz w:val="32"/>
        </w:rPr>
        <w:t>之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外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-11"/>
          <w:w w:val="98"/>
          <w:kern w:val="0"/>
          <w:sz w:val="32"/>
        </w:rPr>
        <w:t>适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当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排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适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当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对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参</w:t>
      </w:r>
      <w:r>
        <w:rPr>
          <w:rFonts w:ascii="宋体" w:hAnsi="宋体" w:eastAsia="宋体" w:cs="宋体"/>
          <w:bCs/>
          <w:color w:val="000000"/>
          <w:w w:val="1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4"/>
          <w:w w:val="105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w w:val="1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w w:val="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培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4"/>
          <w:w w:val="105"/>
          <w:kern w:val="0"/>
          <w:sz w:val="32"/>
        </w:rPr>
        <w:t>训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kern w:val="0"/>
          <w:sz w:val="32"/>
        </w:rPr>
        <w:t>提</w:t>
      </w:r>
      <w:r>
        <w:rPr>
          <w:rFonts w:ascii="宋体" w:hAnsi="宋体" w:eastAsia="宋体" w:cs="宋体"/>
          <w:bCs/>
          <w:color w:val="000000"/>
          <w:w w:val="1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高</w:t>
      </w:r>
      <w:r>
        <w:rPr>
          <w:rFonts w:ascii="宋体" w:hAnsi="宋体" w:eastAsia="宋体" w:cs="宋体"/>
          <w:bCs/>
          <w:color w:val="000000"/>
          <w:w w:val="1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w w:val="1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w w:val="1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kern w:val="0"/>
          <w:sz w:val="32"/>
        </w:rPr>
        <w:t>素</w:t>
      </w:r>
      <w:r>
        <w:rPr>
          <w:rFonts w:ascii="宋体" w:hAnsi="宋体" w:eastAsia="宋体" w:cs="宋体"/>
          <w:bCs/>
          <w:color w:val="000000"/>
          <w:w w:val="9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质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提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高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重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点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质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1920" w:h="16860"/>
          <w:pgMar w:top="1426" w:right="1705" w:bottom="954" w:left="1800" w:header="851" w:footer="954" w:gutter="0"/>
          <w:cols w:space="0" w:num="1"/>
        </w:sectPr>
      </w:pPr>
    </w:p>
    <w:p>
      <w:pPr>
        <w:autoSpaceDE w:val="0"/>
        <w:autoSpaceDN w:val="0"/>
        <w:spacing w:beforeAutospacing="0" w:afterAutospacing="0" w:line="805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80" w:lineRule="exact"/>
        <w:ind w:left="407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3"/>
          <w:w w:val="104"/>
          <w:kern w:val="0"/>
          <w:sz w:val="18"/>
        </w:rPr>
        <w:t>38</w:t>
      </w:r>
    </w:p>
    <w:sectPr>
      <w:type w:val="continuous"/>
      <w:pgSz w:w="11920" w:h="16860"/>
      <w:pgMar w:top="1426" w:right="1705" w:bottom="954" w:left="1800" w:header="851" w:footer="954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8"/>
      <w:numFmt w:val="chineseCountingThousand"/>
      <w:suff w:val="nothing"/>
      <w:lvlText w:val="(%1)"/>
      <w:lvlJc w:val="left"/>
      <w:rPr>
        <w:rFonts w:hint="default" w:ascii="宋体" w:hAnsi="宋体" w:eastAsia="宋体" w:cs="宋体"/>
        <w:spacing w:val="-6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">
    <w:nsid w:val="9C8AC8EF"/>
    <w:multiLevelType w:val="multilevel"/>
    <w:tmpl w:val="9C8AC8EF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pacing w:val="-1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2">
    <w:nsid w:val="B5E306ED"/>
    <w:multiLevelType w:val="multilevel"/>
    <w:tmpl w:val="B5E306ED"/>
    <w:lvl w:ilvl="0" w:tentative="0">
      <w:start w:val="1"/>
      <w:numFmt w:val="decimal"/>
      <w:suff w:val="nothing"/>
      <w:lvlText w:val="%1."/>
      <w:lvlJc w:val="left"/>
      <w:rPr>
        <w:rFonts w:hint="default" w:ascii="宋体" w:hAnsi="宋体" w:eastAsia="宋体" w:cs="宋体"/>
        <w:spacing w:val="-2"/>
        <w:w w:val="104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3">
    <w:nsid w:val="BF205925"/>
    <w:multiLevelType w:val="multilevel"/>
    <w:tmpl w:val="BF205925"/>
    <w:lvl w:ilvl="0" w:tentative="0">
      <w:start w:val="1"/>
      <w:numFmt w:val="decimal"/>
      <w:suff w:val="nothing"/>
      <w:lvlText w:val="%1."/>
      <w:lvlJc w:val="left"/>
      <w:rPr>
        <w:rFonts w:hint="default" w:ascii="宋体" w:hAnsi="宋体" w:eastAsia="宋体" w:cs="宋体"/>
        <w:spacing w:val="-2"/>
        <w:w w:val="104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4">
    <w:nsid w:val="C8879AEF"/>
    <w:multiLevelType w:val="multilevel"/>
    <w:tmpl w:val="C8879AEF"/>
    <w:lvl w:ilvl="0" w:tentative="0">
      <w:start w:val="3"/>
      <w:numFmt w:val="chineseCountingThousand"/>
      <w:suff w:val="nothing"/>
      <w:lvlText w:val="(%1)"/>
      <w:lvlJc w:val="left"/>
      <w:rPr>
        <w:rFonts w:hint="default" w:ascii="宋体" w:hAnsi="宋体" w:eastAsia="宋体" w:cs="宋体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5">
    <w:nsid w:val="CF092B84"/>
    <w:multiLevelType w:val="multilevel"/>
    <w:tmpl w:val="CF092B84"/>
    <w:lvl w:ilvl="0" w:tentative="0">
      <w:start w:val="1"/>
      <w:numFmt w:val="chineseCountingThousand"/>
      <w:suff w:val="nothing"/>
      <w:lvlText w:val="%1、"/>
      <w:lvlJc w:val="left"/>
      <w:rPr>
        <w:rFonts w:hint="default" w:ascii="宋体" w:hAnsi="宋体" w:eastAsia="宋体" w:cs="宋体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6">
    <w:nsid w:val="D7F9FE59"/>
    <w:multiLevelType w:val="multilevel"/>
    <w:tmpl w:val="D7F9FE59"/>
    <w:lvl w:ilvl="0" w:tentative="0">
      <w:start w:val="1"/>
      <w:numFmt w:val="chineseCountingThousand"/>
      <w:suff w:val="nothing"/>
      <w:lvlText w:val="%1、"/>
      <w:lvlJc w:val="left"/>
      <w:rPr>
        <w:rFonts w:hint="default" w:ascii="宋体" w:hAnsi="宋体" w:eastAsia="宋体" w:cs="宋体"/>
        <w:spacing w:val="-9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7">
    <w:nsid w:val="DCBA6B53"/>
    <w:multiLevelType w:val="multilevel"/>
    <w:tmpl w:val="DCBA6B53"/>
    <w:lvl w:ilvl="0" w:tentative="0">
      <w:start w:val="1"/>
      <w:numFmt w:val="decimal"/>
      <w:suff w:val="nothing"/>
      <w:lvlText w:val="（%1）"/>
      <w:lvlJc w:val="left"/>
      <w:rPr>
        <w:rFonts w:hint="default" w:ascii="宋体" w:hAnsi="宋体" w:eastAsia="宋体" w:cs="宋体"/>
        <w:spacing w:val="4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8">
    <w:nsid w:val="F4B5D9F5"/>
    <w:multiLevelType w:val="multilevel"/>
    <w:tmpl w:val="F4B5D9F5"/>
    <w:lvl w:ilvl="0" w:tentative="0">
      <w:start w:val="4"/>
      <w:numFmt w:val="decimal"/>
      <w:suff w:val="nothing"/>
      <w:lvlText w:val="%1."/>
      <w:lvlJc w:val="left"/>
      <w:rPr>
        <w:rFonts w:hint="default" w:ascii="宋体" w:hAnsi="宋体" w:eastAsia="宋体" w:cs="宋体"/>
        <w:spacing w:val="-4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9">
    <w:nsid w:val="0053208E"/>
    <w:multiLevelType w:val="multilevel"/>
    <w:tmpl w:val="0053208E"/>
    <w:lvl w:ilvl="0" w:tentative="0">
      <w:start w:val="1"/>
      <w:numFmt w:val="chineseCountingThousand"/>
      <w:suff w:val="nothing"/>
      <w:lvlText w:val="%1、"/>
      <w:lvlJc w:val="left"/>
      <w:rPr>
        <w:rFonts w:hint="default" w:ascii="宋体" w:hAnsi="宋体" w:eastAsia="宋体" w:cs="宋体"/>
        <w:spacing w:val="-9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0">
    <w:nsid w:val="0248C179"/>
    <w:multiLevelType w:val="multilevel"/>
    <w:tmpl w:val="0248C179"/>
    <w:lvl w:ilvl="0" w:tentative="0">
      <w:start w:val="7"/>
      <w:numFmt w:val="chineseCountingThousand"/>
      <w:suff w:val="nothing"/>
      <w:lvlText w:val="(%1)"/>
      <w:lvlJc w:val="left"/>
      <w:rPr>
        <w:rFonts w:hint="default" w:ascii="宋体" w:hAnsi="宋体" w:eastAsia="宋体" w:cs="宋体"/>
        <w:spacing w:val="-6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1">
    <w:nsid w:val="03D62ECE"/>
    <w:multiLevelType w:val="multilevel"/>
    <w:tmpl w:val="03D62ECE"/>
    <w:lvl w:ilvl="0" w:tentative="0">
      <w:start w:val="1"/>
      <w:numFmt w:val="decimal"/>
      <w:suff w:val="nothing"/>
      <w:lvlText w:val="(%1)"/>
      <w:lvlJc w:val="left"/>
      <w:rPr>
        <w:rFonts w:hint="default" w:ascii="宋体" w:hAnsi="宋体" w:eastAsia="宋体" w:cs="宋体"/>
        <w:spacing w:val="4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2">
    <w:nsid w:val="2470EC97"/>
    <w:multiLevelType w:val="multilevel"/>
    <w:tmpl w:val="2470EC97"/>
    <w:lvl w:ilvl="0" w:tentative="0">
      <w:start w:val="1"/>
      <w:numFmt w:val="decimal"/>
      <w:suff w:val="nothing"/>
      <w:lvlText w:val="（%1）"/>
      <w:lvlJc w:val="left"/>
      <w:rPr>
        <w:rFonts w:hint="default" w:ascii="宋体" w:hAnsi="宋体" w:eastAsia="宋体" w:cs="宋体"/>
        <w:spacing w:val="4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3">
    <w:nsid w:val="25B654F3"/>
    <w:multiLevelType w:val="multilevel"/>
    <w:tmpl w:val="25B654F3"/>
    <w:lvl w:ilvl="0" w:tentative="0">
      <w:start w:val="1"/>
      <w:numFmt w:val="decimal"/>
      <w:suff w:val="space"/>
      <w:lvlText w:val="(%1)"/>
      <w:lvlJc w:val="left"/>
      <w:rPr>
        <w:rFonts w:hint="default" w:ascii="宋体" w:hAnsi="宋体" w:eastAsia="宋体" w:cs="宋体"/>
        <w:spacing w:val="-11"/>
        <w:w w:val="9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4">
    <w:nsid w:val="2A8F537B"/>
    <w:multiLevelType w:val="multilevel"/>
    <w:tmpl w:val="2A8F537B"/>
    <w:lvl w:ilvl="0" w:tentative="0">
      <w:start w:val="1"/>
      <w:numFmt w:val="decimal"/>
      <w:suff w:val="space"/>
      <w:lvlText w:val="%1."/>
      <w:lvlJc w:val="left"/>
      <w:rPr>
        <w:rFonts w:hint="default" w:ascii="宋体" w:hAnsi="宋体" w:eastAsia="宋体" w:cs="宋体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5">
    <w:nsid w:val="4C1BAE26"/>
    <w:multiLevelType w:val="multilevel"/>
    <w:tmpl w:val="4C1BAE26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pacing w:val="-1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6">
    <w:nsid w:val="4D4DC07F"/>
    <w:multiLevelType w:val="multilevel"/>
    <w:tmpl w:val="4D4DC07F"/>
    <w:lvl w:ilvl="0" w:tentative="0">
      <w:start w:val="1"/>
      <w:numFmt w:val="decimal"/>
      <w:suff w:val="nothing"/>
      <w:lvlText w:val="%1."/>
      <w:lvlJc w:val="left"/>
      <w:rPr>
        <w:rFonts w:hint="default" w:ascii="宋体" w:hAnsi="宋体" w:eastAsia="宋体" w:cs="宋体"/>
        <w:spacing w:val="-4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7">
    <w:nsid w:val="59ADCABA"/>
    <w:multiLevelType w:val="multilevel"/>
    <w:tmpl w:val="59ADCABA"/>
    <w:lvl w:ilvl="0" w:tentative="0">
      <w:start w:val="1"/>
      <w:numFmt w:val="decimal"/>
      <w:suff w:val="nothing"/>
      <w:lvlText w:val="%1."/>
      <w:lvlJc w:val="left"/>
      <w:rPr>
        <w:rFonts w:hint="default" w:ascii="宋体" w:hAnsi="宋体" w:eastAsia="宋体" w:cs="宋体"/>
        <w:spacing w:val="2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8">
    <w:nsid w:val="5A241D34"/>
    <w:multiLevelType w:val="multilevel"/>
    <w:tmpl w:val="5A241D34"/>
    <w:lvl w:ilvl="0" w:tentative="0">
      <w:start w:val="1"/>
      <w:numFmt w:val="chineseCountingThousand"/>
      <w:suff w:val="nothing"/>
      <w:lvlText w:val="(%1)"/>
      <w:lvlJc w:val="left"/>
      <w:rPr>
        <w:rFonts w:hint="default" w:ascii="宋体" w:hAnsi="宋体" w:eastAsia="宋体" w:cs="宋体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9">
    <w:nsid w:val="60382F6E"/>
    <w:multiLevelType w:val="multilevel"/>
    <w:tmpl w:val="60382F6E"/>
    <w:lvl w:ilvl="0" w:tentative="0">
      <w:start w:val="3"/>
      <w:numFmt w:val="decimal"/>
      <w:suff w:val="nothing"/>
      <w:lvlText w:val="%1、"/>
      <w:lvlJc w:val="left"/>
      <w:rPr>
        <w:rFonts w:hint="default" w:ascii="宋体" w:hAnsi="宋体" w:eastAsia="宋体" w:cs="宋体"/>
        <w:spacing w:val="-1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20">
    <w:nsid w:val="72183CF9"/>
    <w:multiLevelType w:val="multilevel"/>
    <w:tmpl w:val="72183CF9"/>
    <w:lvl w:ilvl="0" w:tentative="0">
      <w:start w:val="1"/>
      <w:numFmt w:val="chineseCountingThousand"/>
      <w:suff w:val="nothing"/>
      <w:lvlText w:val="(%1)"/>
      <w:lvlJc w:val="left"/>
      <w:rPr>
        <w:rFonts w:hint="default" w:ascii="宋体" w:hAnsi="宋体" w:eastAsia="宋体" w:cs="宋体"/>
        <w:spacing w:val="3"/>
        <w:w w:val="104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20"/>
  </w:num>
  <w:num w:numId="9">
    <w:abstractNumId w:val="10"/>
  </w:num>
  <w:num w:numId="10">
    <w:abstractNumId w:val="0"/>
  </w:num>
  <w:num w:numId="11">
    <w:abstractNumId w:val="14"/>
  </w:num>
  <w:num w:numId="12">
    <w:abstractNumId w:val="18"/>
  </w:num>
  <w:num w:numId="13">
    <w:abstractNumId w:val="4"/>
  </w:num>
  <w:num w:numId="14">
    <w:abstractNumId w:val="16"/>
  </w:num>
  <w:num w:numId="15">
    <w:abstractNumId w:val="8"/>
  </w:num>
  <w:num w:numId="16">
    <w:abstractNumId w:val="12"/>
  </w:num>
  <w:num w:numId="17">
    <w:abstractNumId w:val="7"/>
  </w:num>
  <w:num w:numId="18">
    <w:abstractNumId w:val="6"/>
  </w:num>
  <w:num w:numId="19">
    <w:abstractNumId w:val="1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compat>
    <w:spaceForUL/>
    <w:useFELayout/>
    <w:compatSetting w:name="compatibilityMode" w:uri="http://schemas.microsoft.com/office/word" w:val="12"/>
  </w:compat>
  <w:docVars>
    <w:docVar w:name="commondata" w:val="eyJoZGlkIjoiMWMzOWZiN2I1NjYzNTY1YWYxZDBhZWFkODkyNGJiZjYifQ=="/>
  </w:docVars>
  <w:rsids>
    <w:rsidRoot w:val="00000000"/>
    <w:rsid w:val="04BC1A31"/>
    <w:rsid w:val="39134BDC"/>
    <w:rsid w:val="58961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13450</Words>
  <Characters>15444</Characters>
  <Lines>0</Lines>
  <Paragraphs>0</Paragraphs>
  <TotalTime>3</TotalTime>
  <ScaleCrop>false</ScaleCrop>
  <LinksUpToDate>false</LinksUpToDate>
  <CharactersWithSpaces>18535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2017-09-30T08:42:00Z</dcterms:created>
  <dc:creator>Administrator</dc:creator>
  <cp:lastModifiedBy>大鱼</cp:lastModifiedBy>
  <dcterms:modified xsi:type="dcterms:W3CDTF">2023-12-05T03:42:09Z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E133D1217737447D808DB14C026314F5</vt:lpwstr>
  </property>
</Properties>
</file>